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a9a5a" w14:textId="bda9a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Қамысты ауданы Қарабатыр ауылының 2023-2025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2022 жылғы 29 желтоқсандағы № 215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жергiлiктi мемлекеттік басқару және өзiн-өзi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Қамысты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Қамысты ауданы Қарабатыр ауылының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177291,5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1820,0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175462,5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177291,7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теңге;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- 0,2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0,2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Қамысты ауданы мәслихатының 23.11.2023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2. Қамысты ауданы Қарабатыр ауылының бюджетіне аудандық бюджеттен берілетін субвенциялар көлемі көзделгені ескерілсін,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168096,0 мың теңге сомасында;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21171,0 мың теңге сомасында;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21170,0 мың теңге сомасында.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3. 2023 жылға арналған ауылдық бюджеттерді атқару процесінде секвестрлеуге жатпайтын, бюджеттік бағдарламалардың тізбесі жоқ.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Қарабатыр ауылының 2023 жылға арналған бюджеті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Қамысты ауданы мәслихатының 23.11.2023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Қарабатыр ауылының 2024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</w:tbl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Қарабатыр ауылының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