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4a55" w14:textId="e274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Бестөбе ауылының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29 желтоқсандағы № 212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Бестөбе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26974,2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3438,0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23536,2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27157,0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-182,8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182,8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Бестөбе ауылының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19548,0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16159,0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16270,0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3. 2023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қосымша 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 қосымша </w:t>
            </w:r>
          </w:p>
        </w:tc>
      </w:tr>
    </w:tbl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