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07dd" w14:textId="3a60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Арқа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29 желтоқсандағы № 211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Арқа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1) кірістер – 66586,3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7420,0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59166,3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68875,7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-2289,4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2289,4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Арқа ауылдық округінің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36804,0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28295,0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28439,0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3. 2023 жылға арналған ауылдық бюджеттерді атқару процесінде секвестрлеуге жатпайтын, бюджеттік бағдарламалардың тізбесі жоқ.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қосымша 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 қосымша </w:t>
            </w:r>
          </w:p>
        </w:tc>
      </w:tr>
    </w:tbl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