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282" w14:textId="1525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аудандық мәслихатының 2022 жылғы 1 маусымдағы № 141 "Қамысты ауданы бойынша 2022 - 2023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28 қыркүйектегі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"Қамысты ауданы бойынша 2022 - 2023 жылдарға арналған жайылымдарды басқару және оларды пайдалану жөніндегі жоспарды бекіту туралы" 2022 жылғы 1 маусымдағы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ауданы бойынша 2022-2023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Қамысты ауданының аумағында жайылымдардың орналасу схемасы (картасы)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850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жайылымдарының орналасу схемасына (картасына) қоса берілетін жер учаскелерін жер пайдаланушылардың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жер пайдаланушыларының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Алькенова Орындык Каженовна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 Олжас Куанышпаевич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 Хажимурат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Алдонгарова Кымбат Тапековна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Гайни Саленовна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 Амангельды Бакытжанович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Байбакиров Бакытбек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Дархан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Балшикбаев Закирья Исабекович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Бекмухамедова Ботагоз Салыковна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 Бекзат Улукманович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 Владимир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Гайнанов Фанус Гафиятуллович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Тулеген Урукпаевич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Жонкабаев Аргынбек Ашабаевич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Жанна Оразаевна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Зальцман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Зенюк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Иманалинов Сапар Насенович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Юрий Асгашович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Сеным Амирбекович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Матюхин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Мунсузбаев Марат Наурзбаевич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Жалгасбек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Талгатпек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Оксикбаев Жалгасбай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Оркашбаев Мурзагалий Мурзасалыкович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Кадырбек Сертаевич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Жексембай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Сагидокас Айдамир Ануарбекулы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 Игорь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Талтонов Иван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Кайрат Базарбаевич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Умуртаева Алуа Кадроновна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Ермекбай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Самвел Сережаевич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Куаныш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Шестерикова Татьяна Андреевна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Масақ"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"Бестобе-2"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"Дружба-Кост"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"Кайрат"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"Камысты-Инвест"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Агрофирма "Карабатыр"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"Өмір-2005"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Камышное"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"Содружество-98"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"Тимофеевка-Агро"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Асеан сауда-инвестициялық үйі"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жайылымдарды геоботаникалық зерттеп - қарау негізінде жайылым айналымдарының схемасы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1247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870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бойынша маусымдық жайылымдардың алаңы 676585,7 гектарды құрайды, оның ішінде ауыл шаруашылығы мақсатындағы жерлерде 216387,3 гектар, елді мекендердің жерлерінде 159374,7 гектар, орман қоры жерлерінде 300823,7 гектар.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суару немесе суландыру каналдары жоқ.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Жайылымдармен қамтамасыз етілмеген, жеке және заңды тұлғалардың заңды тұлғалардың ауыл шаруашылығы жануарларының мал басын шалғайдағы жайылымдарға орналастыру схемасы.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5278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5 -қосымша</w:t>
            </w:r>
          </w:p>
        </w:tc>
      </w:tr>
    </w:tbl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9690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350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қашалар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