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ad96" w14:textId="daba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Арқа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2022 жылғы 25 тамыздағы № 170 шешімі. Жойылды - Қостанай облысы Қамысты ауданы мәслихатының 2023 жылғы 29 тамыздағы № 75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Қамысты ауданы мәслихатының 29.08.2023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w:t>
      </w:r>
      <w:r>
        <w:rPr>
          <w:rFonts w:ascii="Times New Roman"/>
          <w:b w:val="false"/>
          <w:i w:val="false"/>
          <w:color w:val="000000"/>
          <w:sz w:val="28"/>
        </w:rPr>
        <w:t xml:space="preserve"> 6-тармағына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аудандық мәслихаты ШЕШТІ: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Арқа ауылдық округінің жергілікті қоғамдастықтың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Қамысты ауданы Арқа ауылдық округінің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Қамысты ауданы Арқа ауылдық округінің жергілікті қоғамдастықтың бөлек жиындарын өткізу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Қамысты ауданы Арқа ауылдық округінің жергілікті қоғамдастықтың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 бабы</w:t>
      </w:r>
      <w:r>
        <w:rPr>
          <w:rFonts w:ascii="Times New Roman"/>
          <w:b w:val="false"/>
          <w:i w:val="false"/>
          <w:color w:val="000000"/>
          <w:sz w:val="28"/>
        </w:rPr>
        <w:t xml:space="preserve">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Арқа ауылдық округінің ауыл тұрғындарының жергілікті қоғамдастықтың бөлек жиындарын өткізу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Арқа ауылдық округі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ауылдық округінің тұрғындары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Арқа ауылдық округтің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Арқа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Арқа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Арқа ауылдық округінің ауылдары, көшелері шегінде жергілікті қоғамдастықтың бөлек жиынын өткізуді Арқа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қоғамдастықтың бөлек жиынының ашылуы алдында ауылдық округтің қатысып отырған, оған қатысуға құқығы бар тұрғындарына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Арқа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Арқа ауылдық округінің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ауылдық округінің ауыл, көше тұрғындары үшін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Арқа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38" w:id="25"/>
    <w:p>
      <w:pPr>
        <w:spacing w:after="0"/>
        <w:ind w:left="0"/>
        <w:jc w:val="left"/>
      </w:pPr>
      <w:r>
        <w:rPr>
          <w:rFonts w:ascii="Times New Roman"/>
          <w:b/>
          <w:i w:val="false"/>
          <w:color w:val="000000"/>
        </w:rPr>
        <w:t xml:space="preserve"> Қостанай облысы Қамысты ауданы Арқа ауылдық округінің жергілікті қоғамдастық жиынына қатысу үшін ауылдар мен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