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8860" w14:textId="0ce8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25 тамыздағы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"5. Қамысты ауданы Алтынсарин ауылының 2022-2024 жылдарға арналған бюджеті тиісінше 4, 5 және 6 -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78106,7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73657,7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78107,1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Арқа ауылдық округінің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139018,1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137192,1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140151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-1132,9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1132,9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"19. Қамысты ауданы Дружба ауылының 2022-2024 жылдарға арналған бюджеті тиісінше 16, 17 және 18 - 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- 18297,0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17789,0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18297,6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Қамысты ауданы Клочков ауылдық округінің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26822,4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3086,0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23736,4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26822,6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Қамысты ауданы Қамысты ауылдық округінің 2022-2024 жылдарға арналған бюджеті тиісінше 23, 24 және 25 - қосымшаларға сәйкес, оның ішінде 2022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158038,8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7517,0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150521,8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158038,9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2022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2022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