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aafd" w14:textId="512a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бойынша 2022 - 2023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1 маусымдағы № 141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Қамысты ауданы бойынша 2022 - 2023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бойынша 2022-2023 жылдарға арналған жайылымдарды басқару және оларды пайдалану жөніндегі жоспар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Қамысты ауданының аумағында жайылымдардың орналасу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(картасы) (Қамысты ауданы бойынша 2022-2023 жылдарға арналған жайылымдарды басқару және оларды пайдалану жөніндегі жоспарына 1 қосымша);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</w:t>
      </w:r>
      <w:r>
        <w:rPr>
          <w:rFonts w:ascii="Times New Roman"/>
          <w:b w:val="false"/>
          <w:i w:val="false"/>
          <w:color w:val="000000"/>
          <w:sz w:val="28"/>
        </w:rPr>
        <w:t>схемалары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(Қамысты ауданы бойынша 2022-2023 жылдарға арналған жайылымдарды басқару және оларды пайдалану жөніндегі жоспарына 2 қосымша);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(Қамысты ауданы бойынша 2022-2023 жылдарға арналған жайылымдарды басқару және оларды пайдалану жөніндегі жоспарына 3 қосымша);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(Қамысты ауданы бойынша 2022-2023 жылдарға арналған жайылымдарды басқару және оларды пайдалану жөніндегі жоспарына 4 қосымша);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(Қамысты ауданы бойынша 2022-2023 жылдарға арналған жайылымдарды басқару және оларды пайдалану жөніндегі жоспарына 5 қосымша);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(Қамысты ауданы бойынша 2022-2023 жылдарға арналған жайылымдарды басқару және оларды пайдалану жөніндегі жоспарына 6 қосымша);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</w:t>
      </w:r>
      <w:r>
        <w:rPr>
          <w:rFonts w:ascii="Times New Roman"/>
          <w:b w:val="false"/>
          <w:i w:val="false"/>
          <w:color w:val="000000"/>
          <w:sz w:val="28"/>
        </w:rPr>
        <w:t>графигі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(Қамысты ауданы бойынша 2022-2023 жылдарға арналған жайылымдарды басқару және оларды пайдалану жөніндегі жоспарына 7 қосымша).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Қамысты ауданының аумағында жайылымдардың орналасу схемасы (картасы)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9850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Қамысты ауданы жайылымдарының орналасу схемасына (картасына) қоса берілетін жер учаскелерін жер пайдаланушылардың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жер пайдаланушыларының тегі, аты, әкесінің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Алькенова Орындык Каженовна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Алдашев Олжас Куанышпаевич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Алдонгаров Хажимурат Шакенович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Алдонгарова Кымбат Тапековна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Гайни Саленовна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Баймурзин Амангельды Бакытжанович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Байбакиров Бакытбек Кадырбекович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Дархан Нагашбаевич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Балшикбаев Закирья Исабекович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Бекмухамедова Ботагоз Салыковна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Бекмухамедов Бекзат Улукманович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 Владимир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 Александр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Гайнанов Фанус Гафиятуллович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Тулеген Урукпаевич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Жонкабаев Аргынбек Ашабаевич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Жанна Оразаевна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Зальцман Виктор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Заикин Юрий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Зенюк Александр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Иманалинов Сапар Насенович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Исмагилов Юрий Асгашович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Сеным Амирбекович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Матюхин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Мунсузбаев Марат Наурзбаевич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Жалгасбек Сагиевич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Талгатпек Сагиевич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Оксикбаев Жалгасбай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Оркашбаев Мурзагалий Мурзасалыкович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 Кадырбек Сертаевич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Жексембай Амиргалиевич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Сагидокас Айдамир Ануарбекулы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 Игорь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Талтонов Иван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Кайрат Базарбаевич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Умуртаева Алуа Кадроновна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Ермекбай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 Самвел Сережаевич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 Куаныш Амангельдинович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Шестерикова Татьяна Андреевна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Масақ"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"Бестобе-2"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"Дружба-Кост"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"Инспэк-1"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"ПКФ "Кайрат"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"Камысты-Инвест"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Агрофирма "Карабатыр"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"Өмір-2005"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 Камышное"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"Содружество-98"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"Тимофеевка-Агро"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Асеан сауда-инвестициялық үйі"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жылдарға арналған жайылымдарды геоботаникалық зерттеп - қарау негізінде жайылым айналымдарының схемасы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Қамысты ауданы мәслихатының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1247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Қамысты ауданы мәслихатының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870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бойынша маусымдық жайылымдардың алаңы 676585,7 гектарды құрайды, оның ішінде ауыл шаруашылығы мақсатындағы жерлерде 216387,3 гектар, елді мекендердің жерлерінде 159374,7 гектар, орман қоры жерлерінде 300823,7 гектар.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Қамысты ауданы мәслихатының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жануарына су тұтынудың орташа тәуліктік нормасы Қазақстан Республикасы Премьер-Министрі орынбасары - Қазақстан Республикасы Ауыл шаруашылық министрінің 2017 жылғы 24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15090 болып тіркелген) анықталады.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суару немесе суландыру каналдары жоқ.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Жайылымдармен қамтамасыз етілмеген, жеке және заңды тұлғалардың заңды тұлғалардың ауыл шаруашылығы жануарларының мал басын шалғайдағы жайылымдарға орналастыру схемасы.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5278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Қамысты ауданы мәслихатының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9690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Қамысты ауданы мәслихатының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3500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график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Қамысты ауданы мәслихатының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ауылдық округтердің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қашалар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Адаевка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