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b8b" w14:textId="a59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85 "Қамысты ауданы ауылдарының,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4 мамырдағы № 135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2022-2024 жылдарға арналған ауылдарының және ауылдық округтерінің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- 87361,9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84893,9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88352,8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-990,9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990,9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"5. Қамысты ауданы Алтынсарин ауылының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- 59499,6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4449,0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55050,6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59500,0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"11. Қамысты ауданы Арқа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- 136326,0 мың теңге,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1826,0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134500,0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136326,2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-0,2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теңге.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"16. Қамысты ауданы Бестөбе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18826,0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1834,0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16992,0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18826,6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"19. Қамысты ауданы Дружба ауылының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- 18797,0 мың теңге,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18289,0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18797,6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"22.  Қамысты ауданы Клочков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- 28193,0 мың теңге, 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27393,0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28193,2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-0,2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теңге.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Қамысты ауданы Красногор ауылының 2022-2024 жылдарға арналған бюджеті тиісінше 22-қосымшаға сәйкес, оның ішінде 2022 жылға мынадай көлемдерде бекітілсін: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- 2672,0 мың теңге, оның ішінде: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2672,0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3089,7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-417,7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417,7 теңге.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Қамысты ауданы Қамысты ауылдық округінің 2022-2024 жылдарға арналған бюджеті тиісінше 23, 24 және 25-қосымшаларға сәйкес, оның ішінде 2022 жылға мынадай көлемдерде бекітілсін: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130268,2 мың теңге, оның ішінде: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7517,0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122751,2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130268,3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Қамысты ауданы Қарабатыр ауылының 2022-2024 жылдарға арналған бюджеті тиісінше 26, 27 және 28-қосымшаларға сәйкес, оның ішінде 2022 жылға мынадай көлемдерде бекітілсін: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- 29406,0 мың теңге, оның ішінде: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2034,0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27372,0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29734,4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-328,4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328,4 теңге.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2022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10-қосымша </w:t>
            </w:r>
          </w:p>
        </w:tc>
      </w:tr>
    </w:tbl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2022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bookmarkStart w:name="z1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14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2022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Красногор ауылының 2022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активтермен сальдо операциялары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Бюджеттің дефициті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дефицитың қаржыландыру (профициты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8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2022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