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1b4c" w14:textId="29e1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2020 жылғы 28 шілдедегі № 341 "Қостанай облысы Қамысты ауданы Алтынсарин ауылының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95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Алтынсарин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2020 жылғы 28 шілдедегі № 341 (Нормативтік құқықтық актілерді мемлекеттік тіркеу тізілімінде № 9353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Алтынсарин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Алтынсарин ауылының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Алтынсарин ауылының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Алтынсарин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ауылы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Алтынсарин ауылының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Алтынсарин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Алтынсарин ауылының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Алтынсарин ауылының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Алтынсарин ауылының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Алтынсарин ауылы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