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f9b7" w14:textId="3fdf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жайылымдарды геоботаникалық зерттеу негізінде жайылым айналымдарының схемасын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2022 жылғы 11 сәуірдегі № 69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10) тармақшасына, "Жайылымдар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3) тармақшасына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2022-2023 жылдарға арналған жайылымдарды геоботаникалық зерттеу негізінде жайылым айналымдарының схемасы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ауыл шаруашылығы бөлімі" мемлекеттік мекемесі Қазақстан Республикасының заңнамасында белгіленген тәртіппен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жіберілсін.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Қамысты ауданы әкімдігінің интернет -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2022-2023 жылдарға арналған жайылымдарды геоботаникалық зерттеп - қарау негізінде жайылым айналымдарының схемасы</w:t>
      </w:r>
    </w:p>
    <w:bookmarkEnd w:id="7"/>
    <w:bookmarkStart w:name="z17"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4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r>
    </w:tbl>
    <w:bookmarkStart w:name="z18" w:id="9"/>
    <w:p>
      <w:pPr>
        <w:spacing w:after="0"/>
        <w:ind w:left="0"/>
        <w:jc w:val="both"/>
      </w:pPr>
      <w:r>
        <w:rPr>
          <w:rFonts w:ascii="Times New Roman"/>
          <w:b w:val="false"/>
          <w:i w:val="false"/>
          <w:color w:val="000000"/>
          <w:sz w:val="28"/>
        </w:rPr>
        <w:t>
      Ескертпе: 1, 2, 3, 4 - жылына қашаны пайдалану кезегі.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