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5c6e" w14:textId="e43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1 086 832,3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бойынша – 230 032,0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5 999,9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8 610,0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842 190,4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1 100 965,6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-14 133,3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Жітіқара қаласының бюджетіне аудандық бюджеттен берілетін бюджеттік субвенциялардың көлемі 42 397,0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Жітіқара қаласының бюджетінен аудандық бюджетке бюджеттік алулардың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Жітіқара қаласының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Жітіқара ауданының Жітіқара қаласының бюджетінде сыйақы төлеу бойынша шығыстардың ұлғаюына байланысты шығындардың орнын толтыруға облыстық бюджеттен 24 754,1 мың теңге сомасында нысаналы трансферт көзделгені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Жітіқара қаласының бюджетінде аудандық бюджеттен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қызметшілерге жаңа еңбекақы төлеуді енгізу;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 техникасын сатып алу;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шағын ауданда, Хажыкея Жакупова көшесіне шығатын 28, 31, 36 үйлердің бойында орамішілік жол жүруді ағымдағы жөндеу;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Ахмета Байтурсинова көшесіне шығатын 1, 2, 3, 4, 5 үйлердің бойындағы 6 шағын аудандағы орамішілік жол жүруді ағымдағы жөндеу;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шағын аудандағы, 19, 20, 21, 22 үйлердің бойындағы орамішілік жол жүруді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Шокана Уалиханова көшесі мен Досқали Асымбаева көшесіне шығатын 2 шағын аудандағы 24, 26, 27, 28 үйлердің бойындағы орамішілік жол жүруді ағымдағы жөндеу;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Ақслу ақын көшесіне шығатын 6, 11, 10а үйлерінің бойындағы 6 шағын аудандағы орамішілік жол жүруді ағымдағы жөндеу;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22, 24, 25, 26 үйлердің бойындағы 11 шағын аудандағы орамішілік жол жүруді ағымдағы жөндеу;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Ибрая Алтынсарина көшесіне шығатын 6 шағын аудандағы 61, 62, 63 үйлердің бойындағы орамішілік жол жүруді ағымдағы жөндеу;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қаласының жолдарын жазғы күтіп ұстау;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Жітіқара қаласы көшелерінің жолдарын күтіп ұстау бойынша жұмыстар (профильдеу);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Гагарина көшесінен Павлова көшесіне дейінгі шекараларда 28 Панфиловцев көшесі бойынша автомобиль жолы учаскесін орташа жөндеу;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Шокана Уәлиханова көшесінен Бәйтерек көшесіне дейінгі шекарадағы Новая көшесі бойынша автомобиль жолының учаскесін орташа жөндеу;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Жітіқара қаласының аумағында балалар ойын алаңдарын дайындау және орнату;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қаласының аумағында балалар ойын және спорт алаңдарын дайындау және орнату;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қаласының аумағында футбол алаңын дайындау және орнату жұмыстары;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Қостанай облысы, Жітіқара қаласы, 6 шағын аудан мекенжайы бойынша хоккей кортын абаттандыру;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Истая Ищанова көшесінен Жібек жолы көшесіне дейінгі В.И. Ленина көшесіндегі тротуарды ағымдағы жөндеу жұмыстары;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"Юбилейное" ЖШС балабақшасының алдында Ибрая Алтынсарина көшесіндегі автомобиль тұрағын жайластыру;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Жітіқара қаласының көшелерін жарықтандыруды ағымдағы жөндеу;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қаласының аумағында футбол алаңын абаттандыру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Жітіқара қаласының аумағын көгалдандыру жұмыстары (ағаштарды отырғызу);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автомобиль жолдарының учаскелерін орташа жөндеу бойынша жұмыстар мен материалдардың сапасына сараптама;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Жеңіс саябағының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қаласының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I LOVE ZHITIKARA арт-объектісін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 орта мектеп ауданында Ибрая Алтынсарина көшесі бойындағы автомобиль тұрағын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3 орта мектеп ауданында Ибрая Алтынсарина көшесі бойындағы автомобиль тұрағын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Жітіқара қаласының "Қазпочта" АҚ жанында тротуарды төсеу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Пионер стадионы ауданында автомобиль тұрағын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 бойынша орындықтар дайындау және орнату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 бойынша урналарды дайындау және орнату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Жітіқара қаласының аумағында Жерлестер аллеясын абаттандыру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қаласының аумағында қоршауымен қоқыс контейнерлері мен контейнерлік алаңдарды орнату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"Жасыл ел" жастар еңбек отрядтарына қатысатын тұлғалардың қызметтеріне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пайдаланылған кәдеге жарату шамдарын жинауға, жинақтауға және уақытша сақтауға арналған контейнерлерге қызмет көрсету жөніндегі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полигонда құрылыс қалдықтарын орналастыру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Жітіқара қаласының аумағында ағаштарды суару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Ботагоз стадионының 11 шағын ауданындағы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көлік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Жітіқара қаласының ортақ пайдаланылатын орындарын ағымдағы күтіп-ұстау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мәтіні бар металл жақтауда шыңдалған шыныдан жасалған панельдерді дайындау және орнату жөніндегі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14, 10 үйлердің бойындағы 11 шағын аудандағы тротуарды ағымдағы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қаласының орталық скверінің аумағындағы көлді толтыру үшін сумен жабдықтау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Ботагоз стадионының іргелес аумағын абаттандыру бойынша жұмыстар (тротуар жолдары);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Ботагоз стадионының іргелес аумағын абаттандыру жөніндегі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қаланы мерекелерге безендіру;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Жітіқара қаласының аумағында шекараны ағымдағы жөндеу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Жітіқара қаласының орамішілік және автомобиль жолдарын орташа жөндеуге техникалық құжаттама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ірі габаритті қалдықтарды орналастыру үшін қоршауы бар алаңдарды орнату жөніндегі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шаруашылық мүкәммал – биотуалеттерді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Жібек жолы көшесіндегі, В.И. Ленина көшесінен Желтоқсан шағынауданына кіруге дейінгі шекаралардағы автомобиль жолын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Жітіқара ауданы Жітіқара қаласының 2023 жылға арналған бюджетінде облыстық бюджеттен ағымдағы нысаналы трансферттер көзделгені,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қаласы көшелерінің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Шокана Уалиханова көшесінен Бәйтерек көшесіне дейінгі шекараларда Новая көшесінде автомобиль жолының учаскесін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