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057c" w14:textId="9e80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96 "Жітіқара ауданының 2022-2024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қазандағы № 201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2022-2024 жылдарға арналған аудандық бюджеті туралы" 2021 жылғы 29 желтоқсандағы № 96 (Нормативтік құқықтық актілерді мемлекеттік тіркеу тізілімінде № 26237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6 680 158,9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3 852 499,0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49 535,0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4 913,0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2 773 211,9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6 899 002,6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207 387,0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244 292,0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36 905,0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36 025,0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-462 255,7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462 255,7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мәслихаттар депутаттары қызметінің тиімділігін арттыруға.";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26) тармақшасы алынып тасталсын;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