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eb78" w14:textId="2d9e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107 "Жітіқара ауданы Мүктікөл ауылдық округінің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107 "Жітіқара ауданы Мүктікөл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2022-2024 жылдарға арналған бюджеті тиісінше 1, 2 және 3-қосымшаларға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29 410,0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27 597,0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29 865,2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455,2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Жітіқара ауданы Мүктікөл ауылдық округінің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