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010f4" w14:textId="0c010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29 желтоқсандағы № 106 "Жітіқара ауданы Большевик ауылдық округінің 2022-2024 жылдарға арналған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2022 жылғы 10 тамыздағы № 187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Жітіқара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2021 жылғы 29 желтоқсандағы № 106 "Жітіқара ауданы Большевик ауылдық округінің 2022-2024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Большевик ауылдық округінің 2022-2024 жылдарға арналған бюджеті тиісінше 1, 2 және 3-қосымшаларға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34 331,0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2 710,0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31 621,0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34 853,2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-522,2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522,2 мың теңге.";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4-1-тармақпен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Жітіқара ауданы Большевик ауылдық округінің 2022 жылға арналған бюджетінде Қазақстан Республикасының Ұлттық қорынан берілетін кепілдендірілген трансферт есебінен ағымдағы нысаналы трансферттер көзделгені ескерілсін,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Большевик ауылдық округінің 2022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