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1c49" w14:textId="7c11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104 "Жітіқара ауданы Чайковский ауылының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104 "Жітіқара ауданының Чайковский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Чайковский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23 945,0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22 946,0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24 987,0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1 042,0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Чайковский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