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5f16" w14:textId="f4a5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103 "Жітіқара ауданы Степной ауылының 2022-2024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10 тамыздағы № 184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103 "Жітіқара ауданы Степной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Степной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29 031,4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28 032,4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29 160,8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129,4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Степной ауылының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4), 5) тармақшалармен толықтырылсын: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Степной ауылында тренажерлері бар балалар спорт алаңын дайындау және орнату;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қосымша штаттан тыс қызметкерлерді (әдіскерлерді) енгізу.";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