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a08" w14:textId="eac6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101 "Жітіқара ауданы Пригородный ауылының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101 "Жітіқара ауданы Пригородный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193 160,9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189 297,9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195 055,8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-1 894,9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1 894,9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Пригородный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Жітіқара ауданы Пригородный ауылының 2022 жылға арналған бюджетінде облыстық бюджеттен ағымдағы нысаналы трансферттер көзделгені ескерілсін,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Пригородный ауылының көшесін жарықтандыруды монтаждауға;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Пригородный ауылындағы Автомобилистов көшесін орташа жөндеуге;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ауданы Пригородный ауылындағы Алтынсарина көшесін орташа жөндеуге;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ауданы Пригородный ауылындағы Дачная көшесін орташа жөндеуге;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ауданы Пригородный ауылындағы Дорожная көшесін орташа жөндеуге;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ауданы Пригородный ауылындағы Баймагамбетова көшесін орташа жөндеуге;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ауданы Пригородный ауылындағы Вокзальная көшесін орташа жөндеуге;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ауданы Пригородный ауылындағы Достоевский көшесін орташа жөндеуге;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ауданы Пригородный ауылындағы Станционная көшесін орташа жөндеуге;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ауданы Пригородный ауылындағы Степная көшесін орташа жөндеуге.";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2022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