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9968" w14:textId="06f9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97 "Жітіқара ауданы Жітіқара қаласының 2022-2024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97 "Жітіқара ауданы Жітіқара қаласының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690 261,4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111 465,0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3 257,0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17 268,0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558 271,4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698 081,7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-7 820,3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7 820,3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Жітіқара ауданы Жітіқара қаласының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20), 21), 22), 23), 24), 25), 26), 27), 28), 29), 30), 31) тармақшалармен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өзге де ағымдағы шығыстарды өтеу;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Жітіқара қаласы, Доскали Асымбаев көшесі, 51 мекенжайы бойынша орналасқан ғимаратта пандустарды, кіреберіс тобын дайындау және орнату бойынша жұмыстар;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6 шағын ауданда № 29 үйдің бойындағы тротуармен кварталішілік өткелдің учаскесін ағымдағы жөндеу;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11 шағын ауданда № 18 үйдің бойындағы автомобиль жол жабынын ағымдағы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Жітіқара қаласы көшелерінің автомобиль жолдарын және кварталішілік өткелдерін ағымдағы жөндеу объектілері бойынша жұмыстар мен материалдардың сапасына сараптама жүргізу;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Жітіқара қаласын абаттандыру бойынша қоғамдық жұмыстарға қатысатын тұлғалардың қызметтеріне ақы төлеу;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Жітіқара қаласының автомобиль жолдарындағы нөсер құдықтарын ағымдағы жөндеу;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Жітіқара қаласының орталық саябағы аумағындағы көлді толтыру үшін сумен жабдықтау жөніндегі қызметтер;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пайдаланылған шамдарды кәдеге жаратумен жинауға, жинақтауға және уақытша сақтауға арналған контейнерлерге қызмет көрсету жөніндегі қызмет;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баннерлерді жасау бойынша жұмыстар;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Жітіқара қаласының көшелерін күтіп ұстау жөніндегі жұмыстар (бейіндеу);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қаласының Дружба шағын ауданындағы кварталішілік жолдарды күтіп ұстау жөніндегі жұмыстар (бейіндеу).";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2022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2023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