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b123" w14:textId="024b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96 "Жітіқара ауданының 2022-2024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шілдедегі № 173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2022-2024 жылдарға арналған аудандық бюджеті туралы" 2021 жылғы 29 желтоқсандағы № 96 (Нормативтік құқықтық актілерді мемлекеттік тіркеу тізілімінде № 26237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6 688 516,5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3 852 499,0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49 535,0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4 913,0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2 781 569,5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6 914 822,2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209 125,0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246 030,0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36 905,0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26 825,0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-462 255,7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462 255,7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2022 жылға арналған резерві 11, 092,6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тармақшамен толықтырылсын: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Жітіқара қаласында 9 шағын ауданның жеке тұрғын үйлеріне инженерлік коммуникациялар (сумен жабдықтау, су бұру, электрмен жабдықтау, газбен жабдықтау) салу, 1-кезек.";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2022 жылға арналған аудандық бюджетте Қазақстан Республикасының Ұлттық қорынан нысаналы трансферттер көзделгені ескерілсін,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Чайковский ауылының сумен жабдықтау желілерін салуға;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нәтижелі жұмыспен қамтуды дамытуға;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орталығы мемлекеттік ұйымдары қызметкерлерінің жалақысын көтеруге;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"Забелов ауылына кіреберіс" 0-10 километр аудандық маңызы бар автомобиль жолын орташа жөндеуге.";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17), 29)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31) тармақшамен толықтырылсын: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Жітіқара қаласында 9 шағын ауданның жеке тұрғын үйлеріне инженерлік коммуникациялар (сумен жабдықтау, су бұру, электрмен жабдықтау, газбен жабдықтау) салу, 1-кезек.";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