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0336" w14:textId="0f00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96 "Жітіқара ауданының 2022-2024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4 мамырдағы № 159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2022-2024 жылдарға арналған аудандық бюджеті туралы" 2021 жылғы 29 желтоқсандағы № 96 (Нормативтік құқықтық актілерді мемлекеттік тіркеу тізілімінде № 26237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2022-2024 жылдарға арналған аудандық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6 187 889,2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3 742 595,0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28 852,0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4 500,0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2 411 942,2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6 456 872,4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46 607,5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168 512,5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121 905,0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19 825,0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-335 415,7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335 415,7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15), 16), 17), 18), 19), 20), 21), 22), 23), 24), 25), 26), 27), 28), 29), 30) тармақшалармен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туберкулезбен ауыратындарға ай сайынғы әлеуметтік көмек көрсету;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үйде оқитын мүгедек балаларға төлемдерді ұлғайту;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Қостанай облысы, Жітіқара ауданы, Пригородный ауылында ауылдық мәдениет үйін (сыртқы инженерлік желілерсіз) салу;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"Житикаракоммунэнерго" мемлекеттік коммунальдық кәсіпорыны орталық қалалық қазандығының ПТВМ-30 № 4 су жылыту қазандығын күрделі жөндеу;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Жітіқара ауданы Пригородный ауылының көшесін жарықтандыруды монтаждау;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Жітіқара ауданы Пригородный ауылындағы Автомобилистов көшесін орташа жөндеу;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Жітіқара ауданы Пригородный ауылындағы Алтынсарина көшесін орташа жөндеу;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Жітіқара ауданы Пригородный ауылындағы Дачная көшесін орташа жөндеу;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Жітіқара ауданы, Пригородный ауылындағы Дорожная көшесін орташа жөндеу;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Жітіқара ауданы, Пригородный ауылындағы Баймагамбетова көшесін орташа жөндеу;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Жітіқара ауданы, Пригородный ауылындағы Вокзальная көшесін орташа жөндеу;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Жітіқара ауданы, Пригородный ауылындағы Достоевский көшесін орташа жөндеу;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Жітіқара ауданы, Пригородный ауылындағы Станционная көшесін орташа жөндеу;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Жітіқара ауданы, Пригородный ауылындағы Степная көшесін орташа жөндеу;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Қостанай облысы Жітіқара ауданы Приречный ауылындағы Набережная көшесін орташа жөндеу;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Қостанай облысы Жітіқара ауданы Приречный ауылындағы Степная көшесін орташа жөндеу.";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2022 жылға арналған аудандық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2023 жылға арналған аудандық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-126268,0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2024 жылға арналған аудандық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