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d0ee" w14:textId="a75d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107 "Жітіқара ауданы Мүктікөл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11 наурыздағы № 149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107 "Жітіқара ауданы Мүктікөл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Мүктікөл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29 551,0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29 146,0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30 006,2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-455,2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455,2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