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d4c6" w14:textId="b86d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105 "Жітіқара ауданы Ырсай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105 "Жітіқара ауданы Ырсай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Ырсай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22 294,0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21 273,0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22 470,4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