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6b84" w14:textId="6d3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103 "Жітіқара ауданы Степной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103 "Жітіқара ауданы Степной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23 045,0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22 202,0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23 174,4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