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c908" w14:textId="1e9c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100 "Жітіқара ауданы Милютин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11 наурыздағы № 143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100 "Жітіқара ауданы Милютин ауылының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Милютин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21 815,0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20 923,0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21 895,3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80,3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Милютин ауылының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