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a45d" w14:textId="10ca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29 желтоқсандағы № 99 "Жітіқара ауданы Забелов ауылының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2022 жылғы 11 наурыздағы № 142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2021 жылғы 29 желтоқсандағы № 99 "Жітіқара ауданы Забелов ауылының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Забелов ауылының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27 151,0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1 299,0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25 852,0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27 900,0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-749,0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749,0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Забелов ауылының 2022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