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15e2" w14:textId="2a11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98 "Жітіқара ауданы Аққарға ауылының 2022-2024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11 наурыздағы № 141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98 "Жітіқара ауданының Аққарға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Аққарға ауылының 2022-2024 жылдарға арналған бюджеті тиісінше,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21 212,0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20 885,0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21 297,7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Аққарға ауылының автомобиль жолдарының жұмыс істеуін қамтамасыз ету.";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