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e99a" w14:textId="568e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96 "Жітіқара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21 ақпандағы № 134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2022-2024 жылдарға арналған аудандық бюджеті туралы" 2021 жылғы 29 желтоқсандағы № 96 (Нормативтік құқықтық актілерді мемлекеттік тіркеу тізілімінде № 26237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5 848 695,5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3 742 595,0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28 852,0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2 072 748,5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6 117 130,2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-5 419,0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116 486,0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121 905,0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12 400,0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-275 415,7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275 415,7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2022 жылға арналған резерві 10 092,6 мың теңге сомасында бекітілсін.";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