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2fc6" w14:textId="2e52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233 "Қостанай облысы Жітіқара ауданы Чайковский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125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Чайковский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2014 жылғы 23 сәуірдегі № 233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4795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Чайковский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Чайковский ауылының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Чайковский ауылы жергілікті қоғамдастық жиынына қатысу үшін ауыл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Чайковский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Чайковский ауылының жергілікті қоғамдастық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көрсетілген шешімнің қосымшаларында:</w:t>
      </w:r>
    </w:p>
    <w:bookmarkEnd w:id="7"/>
    <w:bookmarkStart w:name="z14" w:id="8"/>
    <w:p>
      <w:pPr>
        <w:spacing w:after="0"/>
        <w:ind w:left="0"/>
        <w:jc w:val="both"/>
      </w:pPr>
      <w:r>
        <w:rPr>
          <w:rFonts w:ascii="Times New Roman"/>
          <w:b w:val="false"/>
          <w:i w:val="false"/>
          <w:color w:val="000000"/>
          <w:sz w:val="28"/>
        </w:rPr>
        <w:t>
      "Мәслихаттың 2014 жылғы 23 сәуірдегі № 233 шешімімен бекітілген", "Мәслихаттың 2014 жылғы 23 сәуірдегі № 233 шешіміне қосымша" сөздері "Мәслихаттың 2014 жылғы 23 сәуірдегі № 233 шешіміне 1-қосымша" және "Мәслихаттың 2014 жылғы 23 сәуірдегі № 233 шешіміне 2-қосымша" сөздерімен ауыстырылсын;</w:t>
      </w:r>
    </w:p>
    <w:bookmarkEnd w:id="8"/>
    <w:bookmarkStart w:name="z15"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Кабиев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Қостанай облысы Жітіқара ауданы Чайковский ауылының жергілікті қоғамдастықтың бөлек жиындарын өткізудің қағидалары</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Осы Қостанай облысы Жітіқара ауданы Чайковский ауылының бөлек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Чайковский ауылы тұрғындарының жергілікті қоғамдастықтың бөлек жиындарын өткізудің тәртібін белгілейді.</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30" w:id="15"/>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5"/>
    <w:bookmarkStart w:name="z31"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32"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7"/>
    <w:bookmarkStart w:name="z33"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4" w:id="19"/>
    <w:p>
      <w:pPr>
        <w:spacing w:after="0"/>
        <w:ind w:left="0"/>
        <w:jc w:val="both"/>
      </w:pPr>
      <w:r>
        <w:rPr>
          <w:rFonts w:ascii="Times New Roman"/>
          <w:b w:val="false"/>
          <w:i w:val="false"/>
          <w:color w:val="000000"/>
          <w:sz w:val="28"/>
        </w:rPr>
        <w:t>
      5. Жергілікті қоғамдастықтың бөлек жиынын Чайковский ауылының әкімі шақырады және ұйымдастырады.</w:t>
      </w:r>
    </w:p>
    <w:bookmarkEnd w:id="19"/>
    <w:bookmarkStart w:name="z35"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Чайковский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6" w:id="21"/>
    <w:p>
      <w:pPr>
        <w:spacing w:after="0"/>
        <w:ind w:left="0"/>
        <w:jc w:val="both"/>
      </w:pPr>
      <w:r>
        <w:rPr>
          <w:rFonts w:ascii="Times New Roman"/>
          <w:b w:val="false"/>
          <w:i w:val="false"/>
          <w:color w:val="000000"/>
          <w:sz w:val="28"/>
        </w:rPr>
        <w:t>
      7. Ауыл, көше шегінде бөлек жергілікті қоғамдастық жиынын өткізуді Чайковский ауылының әкімі ұйымдастырады.</w:t>
      </w:r>
    </w:p>
    <w:bookmarkEnd w:id="21"/>
    <w:bookmarkStart w:name="z37" w:id="2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2"/>
    <w:bookmarkStart w:name="z38"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40" w:id="25"/>
    <w:p>
      <w:pPr>
        <w:spacing w:after="0"/>
        <w:ind w:left="0"/>
        <w:jc w:val="both"/>
      </w:pPr>
      <w:r>
        <w:rPr>
          <w:rFonts w:ascii="Times New Roman"/>
          <w:b w:val="false"/>
          <w:i w:val="false"/>
          <w:color w:val="000000"/>
          <w:sz w:val="28"/>
        </w:rPr>
        <w:t>
      9. Жергілікті қоғамдастықтың бөлек жиынын Чайковский ауылының әкімі немесе ол уәкілеттік берген тұлға ашады.</w:t>
      </w:r>
    </w:p>
    <w:bookmarkEnd w:id="25"/>
    <w:bookmarkStart w:name="z41" w:id="26"/>
    <w:p>
      <w:pPr>
        <w:spacing w:after="0"/>
        <w:ind w:left="0"/>
        <w:jc w:val="both"/>
      </w:pPr>
      <w:r>
        <w:rPr>
          <w:rFonts w:ascii="Times New Roman"/>
          <w:b w:val="false"/>
          <w:i w:val="false"/>
          <w:color w:val="000000"/>
          <w:sz w:val="28"/>
        </w:rPr>
        <w:t>
      Чайковский ауылының әкімі немесе ол уәкілеттік берген тұлға бөлек жергілікті қоғамдастық жиынының төрағасы болып табылады.</w:t>
      </w:r>
    </w:p>
    <w:bookmarkEnd w:id="26"/>
    <w:bookmarkStart w:name="z42"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3"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8"/>
    <w:bookmarkStart w:name="z44"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5"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Чайковский ауылының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1"/>
    <w:p>
      <w:pPr>
        <w:spacing w:after="0"/>
        <w:ind w:left="0"/>
        <w:jc w:val="left"/>
      </w:pPr>
      <w:r>
        <w:rPr>
          <w:rFonts w:ascii="Times New Roman"/>
          <w:b/>
          <w:i w:val="false"/>
          <w:color w:val="000000"/>
        </w:rPr>
        <w:t xml:space="preserve"> Қостанай облысы Жітіқара ауданы Чайковский ауылының жергілікті қоғамдастық жиынына қатысу үшін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Степная, Советская, Казахская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 Новостройка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 Парковая,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