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55e365" w14:textId="555e36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2014 жылғы 23 сәуірдегі № 228 "Қостанай облысы Жітіқара ауданы Приречный ауылының бөлек жергілікті қоғамдастық жиындарын өткізудің қағидаларын және жергілікті қоғамдастық жиынына қатысу үшін ауыл тұрғындары өкілдерінің сандық құрамын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Жітіқара ауданы мәслихатының 2022 жылғы 25 қаңтардағы № 122 шешімі. Күші жойылды - Қостанай облысы Жітіқара ауданы мәслихатының 2023 жылғы 30 қарашадағы № 84 шешімімен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Жітіқара ауданы мәслихатының 30.11.2023 </w:t>
      </w:r>
      <w:r>
        <w:rPr>
          <w:rFonts w:ascii="Times New Roman"/>
          <w:b w:val="false"/>
          <w:i w:val="false"/>
          <w:color w:val="ff0000"/>
          <w:sz w:val="28"/>
        </w:rPr>
        <w:t>№ 84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Жітіқара аудандық мәслихаты ШЕШТІ:</w:t>
      </w:r>
    </w:p>
    <w:bookmarkStart w:name="z5" w:id="1"/>
    <w:p>
      <w:pPr>
        <w:spacing w:after="0"/>
        <w:ind w:left="0"/>
        <w:jc w:val="both"/>
      </w:pPr>
      <w:r>
        <w:rPr>
          <w:rFonts w:ascii="Times New Roman"/>
          <w:b w:val="false"/>
          <w:i w:val="false"/>
          <w:color w:val="000000"/>
          <w:sz w:val="28"/>
        </w:rPr>
        <w:t xml:space="preserve">
      1. Мәслихаттың "Қостанай облысы Жітіқара ауданы Приречный ауылының бөлек жергілікті қоғамдастық жиындарын өткізудің қағидаларын және жергілікті қоғамдастық жиынына қатысу үшін ауыл тұрғындары өкілдерінің сандық құрамын бекіту туралы" 2014 жылғы 23 сәуірдегі № 228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4809 болып тіркелген)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7" w:id="2"/>
    <w:p>
      <w:pPr>
        <w:spacing w:after="0"/>
        <w:ind w:left="0"/>
        <w:jc w:val="both"/>
      </w:pPr>
      <w:r>
        <w:rPr>
          <w:rFonts w:ascii="Times New Roman"/>
          <w:b w:val="false"/>
          <w:i w:val="false"/>
          <w:color w:val="000000"/>
          <w:sz w:val="28"/>
        </w:rPr>
        <w:t>
      "Қостанай облысы Жітіқара ауданы Приречный ауылының жергілікті қоғамдастықтың бөлек жиындарын өткізудің қағидаларын және қатысу үшін ауыл тұрғындары өкілдерінің сандық құрамын бекіту туралы";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w:t>
      </w:r>
      <w:r>
        <w:rPr>
          <w:rFonts w:ascii="Times New Roman"/>
          <w:b w:val="false"/>
          <w:i w:val="false"/>
          <w:color w:val="000000"/>
          <w:sz w:val="28"/>
        </w:rPr>
        <w:t xml:space="preserve"> мынадай редакцияда жазылсын:</w:t>
      </w:r>
    </w:p>
    <w:bookmarkStart w:name="z9" w:id="3"/>
    <w:p>
      <w:pPr>
        <w:spacing w:after="0"/>
        <w:ind w:left="0"/>
        <w:jc w:val="both"/>
      </w:pPr>
      <w:r>
        <w:rPr>
          <w:rFonts w:ascii="Times New Roman"/>
          <w:b w:val="false"/>
          <w:i w:val="false"/>
          <w:color w:val="000000"/>
          <w:sz w:val="28"/>
        </w:rPr>
        <w:t>
      "1. Осы шешімнің 1-қосымшасына сәйкес Қостанай облысы Жітіқара ауданы Приречный ауылының жергілікті қоғамдастықтың бөлек жиындарын өткізудің қағидалары бекітілсін.</w:t>
      </w:r>
    </w:p>
    <w:bookmarkEnd w:id="3"/>
    <w:bookmarkStart w:name="z10" w:id="4"/>
    <w:p>
      <w:pPr>
        <w:spacing w:after="0"/>
        <w:ind w:left="0"/>
        <w:jc w:val="both"/>
      </w:pPr>
      <w:r>
        <w:rPr>
          <w:rFonts w:ascii="Times New Roman"/>
          <w:b w:val="false"/>
          <w:i w:val="false"/>
          <w:color w:val="000000"/>
          <w:sz w:val="28"/>
        </w:rPr>
        <w:t>
      2. Осы шешімнің 2-қосымшасына сәйкес Қостанай облысы Жітіқара ауданы Приречный ауылы жергілікті қоғамдастық жиынына қатысу үшін ауыл тұрғындары өкілдерінің сандық құрамы бекітілсін.";</w:t>
      </w:r>
    </w:p>
    <w:bookmarkEnd w:id="4"/>
    <w:bookmarkStart w:name="z11" w:id="5"/>
    <w:p>
      <w:pPr>
        <w:spacing w:after="0"/>
        <w:ind w:left="0"/>
        <w:jc w:val="both"/>
      </w:pPr>
      <w:r>
        <w:rPr>
          <w:rFonts w:ascii="Times New Roman"/>
          <w:b w:val="false"/>
          <w:i w:val="false"/>
          <w:color w:val="000000"/>
          <w:sz w:val="28"/>
        </w:rPr>
        <w:t xml:space="preserve">
      көрсетілген шешіммен бекітілген Қостанай облысы Жітіқара ауданы Приречный ауылының жергілікті қоғамдастықтың бөлек жиындарын өткізудің </w:t>
      </w:r>
      <w:r>
        <w:rPr>
          <w:rFonts w:ascii="Times New Roman"/>
          <w:b w:val="false"/>
          <w:i w:val="false"/>
          <w:color w:val="000000"/>
          <w:sz w:val="28"/>
        </w:rPr>
        <w:t>қағидалары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5"/>
    <w:bookmarkStart w:name="z12" w:id="6"/>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қосымшаларында</w:t>
      </w:r>
      <w:r>
        <w:rPr>
          <w:rFonts w:ascii="Times New Roman"/>
          <w:b w:val="false"/>
          <w:i w:val="false"/>
          <w:color w:val="000000"/>
          <w:sz w:val="28"/>
        </w:rPr>
        <w:t>:</w:t>
      </w:r>
    </w:p>
    <w:bookmarkEnd w:id="6"/>
    <w:bookmarkStart w:name="z13" w:id="7"/>
    <w:p>
      <w:pPr>
        <w:spacing w:after="0"/>
        <w:ind w:left="0"/>
        <w:jc w:val="both"/>
      </w:pPr>
      <w:r>
        <w:rPr>
          <w:rFonts w:ascii="Times New Roman"/>
          <w:b w:val="false"/>
          <w:i w:val="false"/>
          <w:color w:val="000000"/>
          <w:sz w:val="28"/>
        </w:rPr>
        <w:t>
      "Мәслихаттың 2014 жылғы 23 сәуірдегі № 228 шешімімен бекітілген", "Мәслихаттың 2014 жылғы 23 сәуірдегі № 228 шешіміне қосымша" сөздері "Мәслихаттың 2014 жылғы 23 сәуірдегі № 228 шешіміне 1-қосымша" және "Мәслихаттың 2014 жылғы 23 сәуірдегі № 228 шешіміне 2-қосымша" сөздерімен ауыстырылсын;</w:t>
      </w:r>
    </w:p>
    <w:bookmarkEnd w:id="7"/>
    <w:bookmarkStart w:name="z14" w:id="8"/>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Жітіқара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Кабиев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2022 жылғы 25 қаңтардағы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122 шешіміне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23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228 шешіміне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24" w:id="9"/>
    <w:p>
      <w:pPr>
        <w:spacing w:after="0"/>
        <w:ind w:left="0"/>
        <w:jc w:val="left"/>
      </w:pPr>
      <w:r>
        <w:rPr>
          <w:rFonts w:ascii="Times New Roman"/>
          <w:b/>
          <w:i w:val="false"/>
          <w:color w:val="000000"/>
        </w:rPr>
        <w:t xml:space="preserve"> Қостанай облысы Жітіқара ауданы Приречный ауылының жергілікті қоғамдастықтың бөлек жиындарын өткізудің қағидалары</w:t>
      </w:r>
    </w:p>
    <w:bookmarkEnd w:id="9"/>
    <w:bookmarkStart w:name="z25" w:id="10"/>
    <w:p>
      <w:pPr>
        <w:spacing w:after="0"/>
        <w:ind w:left="0"/>
        <w:jc w:val="left"/>
      </w:pPr>
      <w:r>
        <w:rPr>
          <w:rFonts w:ascii="Times New Roman"/>
          <w:b/>
          <w:i w:val="false"/>
          <w:color w:val="000000"/>
        </w:rPr>
        <w:t xml:space="preserve"> 1. Жалпы ережелер</w:t>
      </w:r>
    </w:p>
    <w:bookmarkEnd w:id="10"/>
    <w:bookmarkStart w:name="z26" w:id="11"/>
    <w:p>
      <w:pPr>
        <w:spacing w:after="0"/>
        <w:ind w:left="0"/>
        <w:jc w:val="both"/>
      </w:pPr>
      <w:r>
        <w:rPr>
          <w:rFonts w:ascii="Times New Roman"/>
          <w:b w:val="false"/>
          <w:i w:val="false"/>
          <w:color w:val="000000"/>
          <w:sz w:val="28"/>
        </w:rPr>
        <w:t xml:space="preserve">
      1. Осы Қостанай облысы Жітіқара ауданы Приречный ауылының бөлек жергілікті қоғамдастықтың бөлек жиындарын өткізудің қағидалары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39-3-бабы</w:t>
      </w:r>
      <w:r>
        <w:rPr>
          <w:rFonts w:ascii="Times New Roman"/>
          <w:b w:val="false"/>
          <w:i w:val="false"/>
          <w:color w:val="000000"/>
          <w:sz w:val="28"/>
        </w:rPr>
        <w:t xml:space="preserve"> 6-тармағына және "Бөлек жергілікті қоғамдастық жиындарын өткізудің үлгі қағидаларын бекіту туралы" 2013 жылғы 18 қазандағы № 1106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Приречный ауылы тұрғындарының жергілікті қоғамдастықтың бөлек жиындарын өткізудің тәртібін белгілейді.</w:t>
      </w:r>
    </w:p>
    <w:bookmarkEnd w:id="11"/>
    <w:bookmarkStart w:name="z27" w:id="12"/>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2"/>
    <w:bookmarkStart w:name="z28" w:id="13"/>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13"/>
    <w:bookmarkStart w:name="z29" w:id="14"/>
    <w:p>
      <w:pPr>
        <w:spacing w:after="0"/>
        <w:ind w:left="0"/>
        <w:jc w:val="both"/>
      </w:pPr>
      <w:r>
        <w:rPr>
          <w:rFonts w:ascii="Times New Roman"/>
          <w:b w:val="false"/>
          <w:i w:val="false"/>
          <w:color w:val="000000"/>
          <w:sz w:val="28"/>
        </w:rPr>
        <w:t>
      2) жергілікті қоғамдастықтың бөлек жиыны – ауыл тұрғындарының жергілікті қоғамдастық жиынына қатысу үшін өкілдерді сайлауға тікелей қатысуы.</w:t>
      </w:r>
    </w:p>
    <w:bookmarkEnd w:id="14"/>
    <w:bookmarkStart w:name="z30" w:id="15"/>
    <w:p>
      <w:pPr>
        <w:spacing w:after="0"/>
        <w:ind w:left="0"/>
        <w:jc w:val="left"/>
      </w:pPr>
      <w:r>
        <w:rPr>
          <w:rFonts w:ascii="Times New Roman"/>
          <w:b/>
          <w:i w:val="false"/>
          <w:color w:val="000000"/>
        </w:rPr>
        <w:t xml:space="preserve"> 2. Жергілікті қоғамдастықтың бөлек жиындарын өткізудің тәртібі</w:t>
      </w:r>
    </w:p>
    <w:bookmarkEnd w:id="15"/>
    <w:bookmarkStart w:name="z31" w:id="16"/>
    <w:p>
      <w:pPr>
        <w:spacing w:after="0"/>
        <w:ind w:left="0"/>
        <w:jc w:val="both"/>
      </w:pPr>
      <w:r>
        <w:rPr>
          <w:rFonts w:ascii="Times New Roman"/>
          <w:b w:val="false"/>
          <w:i w:val="false"/>
          <w:color w:val="000000"/>
          <w:sz w:val="28"/>
        </w:rPr>
        <w:t>
      3. Жергілікті қоғамдастықтың бөлек жиынын өткізу үшін ауылдық округтің аумағы учаскелерге (көшелер) бөлінеді.</w:t>
      </w:r>
    </w:p>
    <w:bookmarkEnd w:id="16"/>
    <w:bookmarkStart w:name="z32" w:id="17"/>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7"/>
    <w:bookmarkStart w:name="z33" w:id="18"/>
    <w:p>
      <w:pPr>
        <w:spacing w:after="0"/>
        <w:ind w:left="0"/>
        <w:jc w:val="both"/>
      </w:pPr>
      <w:r>
        <w:rPr>
          <w:rFonts w:ascii="Times New Roman"/>
          <w:b w:val="false"/>
          <w:i w:val="false"/>
          <w:color w:val="000000"/>
          <w:sz w:val="28"/>
        </w:rPr>
        <w:t>
      5. Жергілікті қоғамдастықтың бөлек жиынын Приречный ауылының әкімі шақырады және ұйымдастырады.</w:t>
      </w:r>
    </w:p>
    <w:bookmarkEnd w:id="18"/>
    <w:bookmarkStart w:name="z34" w:id="19"/>
    <w:p>
      <w:pPr>
        <w:spacing w:after="0"/>
        <w:ind w:left="0"/>
        <w:jc w:val="both"/>
      </w:pPr>
      <w:r>
        <w:rPr>
          <w:rFonts w:ascii="Times New Roman"/>
          <w:b w:val="false"/>
          <w:i w:val="false"/>
          <w:color w:val="000000"/>
          <w:sz w:val="28"/>
        </w:rPr>
        <w:t>
      6. Жергілікті қоғамдастықтың халқына жергілікті қоғамдастықтың бөлек жиындарының шақырылу уақыты, орны және талқыланатын мәселелер туралы Приречный ауылының әкімімен бұқаралық ақпарат құралдары арқылы немесе өзге де тәсілдермен олар өткізілетін күнге дейін күнтізбелік он күннен кешіктірмей хабарлайды.</w:t>
      </w:r>
    </w:p>
    <w:bookmarkEnd w:id="19"/>
    <w:bookmarkStart w:name="z35" w:id="20"/>
    <w:p>
      <w:pPr>
        <w:spacing w:after="0"/>
        <w:ind w:left="0"/>
        <w:jc w:val="both"/>
      </w:pPr>
      <w:r>
        <w:rPr>
          <w:rFonts w:ascii="Times New Roman"/>
          <w:b w:val="false"/>
          <w:i w:val="false"/>
          <w:color w:val="000000"/>
          <w:sz w:val="28"/>
        </w:rPr>
        <w:t>
      7. Ауыл, көше шегінде бөлек жергілікті қоғамдастық жиынын өткізуді Приречный ауылының әкімі ұйымдастырады.</w:t>
      </w:r>
    </w:p>
    <w:bookmarkEnd w:id="20"/>
    <w:bookmarkStart w:name="z36" w:id="21"/>
    <w:p>
      <w:pPr>
        <w:spacing w:after="0"/>
        <w:ind w:left="0"/>
        <w:jc w:val="both"/>
      </w:pPr>
      <w:r>
        <w:rPr>
          <w:rFonts w:ascii="Times New Roman"/>
          <w:b w:val="false"/>
          <w:i w:val="false"/>
          <w:color w:val="000000"/>
          <w:sz w:val="28"/>
        </w:rPr>
        <w:t>
      Көше шегінде көппәтерлі үйлер болған жағдайда, көппәтерлі үйдің бөлек жиындары өткізілмейді.</w:t>
      </w:r>
    </w:p>
    <w:bookmarkEnd w:id="21"/>
    <w:bookmarkStart w:name="z37" w:id="22"/>
    <w:p>
      <w:pPr>
        <w:spacing w:after="0"/>
        <w:ind w:left="0"/>
        <w:jc w:val="both"/>
      </w:pPr>
      <w:r>
        <w:rPr>
          <w:rFonts w:ascii="Times New Roman"/>
          <w:b w:val="false"/>
          <w:i w:val="false"/>
          <w:color w:val="000000"/>
          <w:sz w:val="28"/>
        </w:rPr>
        <w:t>
      8. Жергілікті қоғамдастықтың бөлек жиынының ашылуы алдында тиісті ауылдың оған қатысуға құқығы бар тұрғындарын тіркеу жүргізіледі.</w:t>
      </w:r>
    </w:p>
    <w:bookmarkEnd w:id="22"/>
    <w:bookmarkStart w:name="z38" w:id="23"/>
    <w:p>
      <w:pPr>
        <w:spacing w:after="0"/>
        <w:ind w:left="0"/>
        <w:jc w:val="both"/>
      </w:pPr>
      <w:r>
        <w:rPr>
          <w:rFonts w:ascii="Times New Roman"/>
          <w:b w:val="false"/>
          <w:i w:val="false"/>
          <w:color w:val="000000"/>
          <w:sz w:val="28"/>
        </w:rPr>
        <w:t>
      Жергілікті қоғамдастықтың бөлек жиыны осы ауылда, көшеде тұратын және оған қатысуға құқығы бар тұрғындардың (жергілікті қоғамдастық мүшелерінің) кемінде он пайызы қатысқан кезде өтті деп есептеледі.</w:t>
      </w:r>
    </w:p>
    <w:bookmarkEnd w:id="23"/>
    <w:bookmarkStart w:name="z39" w:id="24"/>
    <w:p>
      <w:pPr>
        <w:spacing w:after="0"/>
        <w:ind w:left="0"/>
        <w:jc w:val="both"/>
      </w:pPr>
      <w:r>
        <w:rPr>
          <w:rFonts w:ascii="Times New Roman"/>
          <w:b w:val="false"/>
          <w:i w:val="false"/>
          <w:color w:val="000000"/>
          <w:sz w:val="28"/>
        </w:rPr>
        <w:t>
      9. Жергілікті қоғамдастықтың бөлек жиынын Приречный ауылының әкімі немесе ол уәкілеттік берген тұлға ашады.</w:t>
      </w:r>
    </w:p>
    <w:bookmarkEnd w:id="24"/>
    <w:bookmarkStart w:name="z40" w:id="25"/>
    <w:p>
      <w:pPr>
        <w:spacing w:after="0"/>
        <w:ind w:left="0"/>
        <w:jc w:val="both"/>
      </w:pPr>
      <w:r>
        <w:rPr>
          <w:rFonts w:ascii="Times New Roman"/>
          <w:b w:val="false"/>
          <w:i w:val="false"/>
          <w:color w:val="000000"/>
          <w:sz w:val="28"/>
        </w:rPr>
        <w:t>
      Приречный ауылының әкімі немесе ол уәкілеттік берген тұлға бөлек жергілікті қоғамдастық жиынының төрағасы болып табылады.</w:t>
      </w:r>
    </w:p>
    <w:bookmarkEnd w:id="25"/>
    <w:bookmarkStart w:name="z41" w:id="26"/>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bookmarkEnd w:id="26"/>
    <w:bookmarkStart w:name="z42" w:id="27"/>
    <w:p>
      <w:pPr>
        <w:spacing w:after="0"/>
        <w:ind w:left="0"/>
        <w:jc w:val="both"/>
      </w:pPr>
      <w:r>
        <w:rPr>
          <w:rFonts w:ascii="Times New Roman"/>
          <w:b w:val="false"/>
          <w:i w:val="false"/>
          <w:color w:val="000000"/>
          <w:sz w:val="28"/>
        </w:rPr>
        <w:t>
      10. Жергілікті қоғамдастық жиынына қатысу үшін ауыл тұрғындары өкілдерінің кандидатураларын аудан мәслихаты бекіткен сандық құрамға сәйкес бөлек жергілікті қоғамдастық жиынына қатысушылар ұсынады.</w:t>
      </w:r>
    </w:p>
    <w:bookmarkEnd w:id="27"/>
    <w:bookmarkStart w:name="z43" w:id="28"/>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bookmarkEnd w:id="28"/>
    <w:bookmarkStart w:name="z44" w:id="29"/>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қол қояды және ол Приречный ауылының әкімінің аппаратына беріледі.</w:t>
      </w:r>
    </w:p>
    <w:bookmarkEnd w:id="2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