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ab75" w14:textId="8c7a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сәуірдегі № 394 "Қостанай облысы Жітіқара ауданы Мүктікөл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120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Мүктікөл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9 сәуірдегі № 394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9120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Мүктікөл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Мүктікөл ауылдық округінің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Мүктікөл ауылдық округінің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Мүктікөл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"Мәслихаттың 2020 жылғы 9 сәуірдегі № 394 шешімімен бекітілген", "Мәслихаттың 2020 жылғы 9 сәуірдегі № 394 шешіміне қосымша" сөздері "Мәслихаттың 2020 жылғы 9 сәуірдегі № 394 шешіміне 1-қосымша" және "Мәслихаттың 2020 жылғы 9 сәуірдегі № 394 шешіміне 2-қосымша" сөздерімен ауыстырылсын;</w:t>
      </w:r>
    </w:p>
    <w:bookmarkEnd w:id="7"/>
    <w:bookmarkStart w:name="z14"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9"/>
    <w:p>
      <w:pPr>
        <w:spacing w:after="0"/>
        <w:ind w:left="0"/>
        <w:jc w:val="left"/>
      </w:pPr>
      <w:r>
        <w:rPr>
          <w:rFonts w:ascii="Times New Roman"/>
          <w:b/>
          <w:i w:val="false"/>
          <w:color w:val="000000"/>
        </w:rPr>
        <w:t xml:space="preserve"> Қостанай облысы Жітіқара ауданы Мүктікөл ауылдық округінің жергілікті қоғамдастықтың бөлек жиындарын өткізудің қағидалары</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xml:space="preserve">
      1. Осы Қостанай облысы Жітіқара ауданы Мүктікөл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Мүктікөл ауылдық округінің ауылдар тұрғындарының жергілікті қоғамдастықтың бөлек жиындарын өткізудің тәртібін белгілейді.</w:t>
      </w:r>
    </w:p>
    <w:bookmarkEnd w:id="11"/>
    <w:bookmarkStart w:name="z27"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8" w:id="1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
    <w:bookmarkStart w:name="z29" w:id="14"/>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End w:id="14"/>
    <w:bookmarkStart w:name="z30"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31"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
    <w:bookmarkStart w:name="z32"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33" w:id="18"/>
    <w:p>
      <w:pPr>
        <w:spacing w:after="0"/>
        <w:ind w:left="0"/>
        <w:jc w:val="both"/>
      </w:pPr>
      <w:r>
        <w:rPr>
          <w:rFonts w:ascii="Times New Roman"/>
          <w:b w:val="false"/>
          <w:i w:val="false"/>
          <w:color w:val="000000"/>
          <w:sz w:val="28"/>
        </w:rPr>
        <w:t>
      5. Жергілікті қоғамдастықтың бөлек жиынын Мүктікөл ауылдық округінің әкімі шақырады және ұйымдастырады.</w:t>
      </w:r>
    </w:p>
    <w:bookmarkEnd w:id="18"/>
    <w:bookmarkStart w:name="z34" w:id="19"/>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Мүктікөл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9"/>
    <w:bookmarkStart w:name="z35" w:id="20"/>
    <w:p>
      <w:pPr>
        <w:spacing w:after="0"/>
        <w:ind w:left="0"/>
        <w:jc w:val="both"/>
      </w:pPr>
      <w:r>
        <w:rPr>
          <w:rFonts w:ascii="Times New Roman"/>
          <w:b w:val="false"/>
          <w:i w:val="false"/>
          <w:color w:val="000000"/>
          <w:sz w:val="28"/>
        </w:rPr>
        <w:t>
      7. Ауыл, көше шегінде бөлек жергілікті қоғамдастық жиынын өткізуді Мүктікөл ауылдық округінің әкімі ұйымдастырады.</w:t>
      </w:r>
    </w:p>
    <w:bookmarkEnd w:id="20"/>
    <w:bookmarkStart w:name="z36" w:id="21"/>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1"/>
    <w:bookmarkStart w:name="z37"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9. Жергілікті қоғамдастықтың бөлек жиынын Мүктікөл ауылдық округінің әкімі немесе ол уәкілеттік берген тұлға ашады.</w:t>
      </w:r>
    </w:p>
    <w:bookmarkEnd w:id="24"/>
    <w:bookmarkStart w:name="z40" w:id="25"/>
    <w:p>
      <w:pPr>
        <w:spacing w:after="0"/>
        <w:ind w:left="0"/>
        <w:jc w:val="both"/>
      </w:pPr>
      <w:r>
        <w:rPr>
          <w:rFonts w:ascii="Times New Roman"/>
          <w:b w:val="false"/>
          <w:i w:val="false"/>
          <w:color w:val="000000"/>
          <w:sz w:val="28"/>
        </w:rPr>
        <w:t>
      Мүктікөл ауылдық округінің әкімі немесе ол уәкілеттік берген тұлға бөлек жергілікті қоғамдастық жиынының төрағасы болып табылады.</w:t>
      </w:r>
    </w:p>
    <w:bookmarkEnd w:id="25"/>
    <w:bookmarkStart w:name="z41"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42" w:id="2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7"/>
    <w:bookmarkStart w:name="z43"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4"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Мүктікөл ауылдық округінің әкімінің аппаратына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