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60df" w14:textId="a046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225 "Қостанай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118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 2014 жылғы 23 сәуірдегі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Забелов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Забелов ауылының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Забелов ауылы жергілікті қоғамдастық жиынына қатысу үшін ауыл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Забелов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Забелов ауылының жергілікті қоғамдастық жиынына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225 шешімімен бекітілген", "Мәслихаттың 2014 жылғы 23 сәуірдегі № 225 шешіміне қосымша" сөздері "Мәслихаттың 2014 жылғы 23 сәуірдегі № 225 шешіміне 1-қосымша" және "Мәслихаттың 2014 жылғы 23 сәуірдегі № 225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Забелов ауылының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Забелов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Забелов ауылы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Забелов ауылының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Забелов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Ауыл, көше шегінде бөлек жергілікті қоғамдастық жиынын өткізуді Забелов ауылының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Забелов ауылының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Забелов ауылының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Забелов ауылының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25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225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Забелов ауылының жергілікті қоғамдастық жиынына қатысу үшін ауыл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Новостроевская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Горького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Джангильдина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