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d2c6" w14:textId="1b7d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2022 жылғы 20 сәуірдегі № 109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"Казкобальт" жауапкершілігі шектеулі серіктестігіне пайдалы қазбаларды барлау операцияларын жүргізу үшін Жітіқара ауданының аумағында орналасқан жалпы алаңы 418,0 гектар жер учаскелеріне 2025 жылғы 31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қабылданған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Қәсенов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