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3b9d" w14:textId="24b3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31 желтоқсандағы № 73 "Жангелдин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2022 жылғы 14 қарашадағы № 131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ауылдарының, ауылдық округтерінің 2022-2024 жылдарға арналған бюджеттері туралы" 2021 жылғы 31 желтоқсандағы № 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Ақкөл ауылының 2022-2024 жылдарға арналған бюджеті тиісінше 1, 2 және 3-қосымшаларға сәйкес, оның ішінде 2022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39 222,8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37 792,0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39 222,8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324,8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324,8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Аралбай ауылының 2022-2024 жылдарға арналған бюджеті тиісінше 4, 5 және 6-қосымшаларға сәйкес, оның ішінде 2022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24 509,6 мың теңге, оның iшiнде: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348,0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24 131,2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24 509,6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-30,4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30,4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Ахмет Байтұрсынұлы ауылының 2022-2024 жылдарға арналған бюджеті тиісінше 7, 8 және 9-қосымшаларға сәйкес, оның ішінде 2022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27 927,5 мың теңге, оның iшiнде: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817,0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26 869,9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27 927,5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-240,6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240,6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Сужарған ауылының 2022-2024 жылдарға арналған бюджеті тиісінше 10, 11 және 12-қосымшаларға сәйкес, оның ішінде 2022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35 605,2 мың теңге, оның iшiнде: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446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34 971,6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35 605,2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-187,6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187,6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Торғай ауылының 2022-2024 жылдарға арналған бюджеті тиісінше 13, 14 және 15-қосымшаларға сәйкес, оның ішінде 2022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260 882,2 мың теңге, оның iшiнде: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5836,0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250 957,3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260 882,2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-3850,9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3850,9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Шеген ауылының 2022-2024 жылдарға арналған бюджеті тиісінше 16, 17 және 18-қосымшаларға сәйкес, оның ішінде 2022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24 602,2 мың теңге, оның iшiнде: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755,0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62,0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23 609,7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24 602,2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-175,5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175,5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Ақшығанақ ауылдық округінің 2022-2024 жылдарға арналған бюджеті тиісінше 19, 20 және 21-қосымшаларға сәйкес, оның ішінде 2022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40 265,7 мың теңге, оның iшiнде: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1164,0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51,0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38 926,8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40 265,7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-123,9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123,9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Албарбөгет ауылдық округінің 2022-2024 жылдарға арналған бюджеті тиісінше 22, 23 және 24-қосымшаларға сәйкес, оның ішінде 2022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32 114,5 мың теңге, оның iшiнде: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1491,0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29 719,9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32 114,5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-881,6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881,6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Жаркөл ауылдық округінің 2022-2024 жылдарға арналған бюджеті тиісінше 25, 26 және 27-қосымшаларға сәйкес, оның ішінде 2022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33 587,9 мың теңге, оның iшiнде: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1195,0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- 291,0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29 949,6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33 587,9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-2152,3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2152,3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Қалам-Қарасу ауылдық округінің 2022-2024 жылдарға арналған бюджеті тиісінше 28, 29 және 30-қосымшаларға сәйкес, оның ішінде 2022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23 714,8 мың теңге, оның iшiнде: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437,0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23 017,1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23 714,8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-260,7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260,7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Қызбел ауылдық округінің 2022-2024 жылдарға арналған бюджеті тиісінше 31, 32 және 33-қосымшаларға сәйкес, оның ішінде 2022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33 235,4 мың теңге, оның iшiнде: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977,0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- 64,0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31 413,5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33 235,4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-610,9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610,9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Шилі ауылдық округінің 2022-2024 жылдарға арналған бюджеті тиісінше 34, 35 және 36-қосымшаларға сәйкес, оның ішінде 2022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24 536,1 мың теңге, оның iшiнде: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1036,0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23 454,9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24 536,1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Ақкөл ауылының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Аралбай ауылының 2022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Ахмет Байтұрсынұлы ауылының 2022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Сужарған ауылының 2022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Торғай ауылының 2022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Шеген ауылының 2022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Ақшығанақ ауылдық округінің 2022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байлансты жоғары тұрған бюджеттің шығындарын өтеуге төмен тұрған бюджеттен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Албарбогет ауылдық округінің 2022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Жаркөл ауылдық округінің 2022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Қалам-Қарасу ауылдық округінің 2022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Қызбел ауылдық округінің 2022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 Шилі ауылдық округінің 2022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