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e74c" w14:textId="9f8e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69 "Жангелдин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2 қарашадағы № 129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2022-2024 жылдарға арналған аудандық бюджеті туралы" 2021 жылғы 24 желтоқсандағы № 69, (Нормативтік құқықтық актілерді мемлекеттік тіркеу тізілімінде № 26033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6 700 470,9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679 375,0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7 163,0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–4107,0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5 995 567,5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6 751 487,4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26 939,9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32 626,9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- 77 956,4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77 956,4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