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e30e" w14:textId="46de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24 желтоқсандағы № 69 "Жангелдин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2022 жылғы 17 маусымдағы № 112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ауданының 2022-2024 жылдарға арналған аудандық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№ 26033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7 451 807,8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667 516,0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4 629,0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11 500,0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6 768 162,8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7 517 082,7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12 681,0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18 378,0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5 697,0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- 77 955,9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77 955,9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2022 жылға арналған аудандық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