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a002" w14:textId="d29a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24 желтоқсандағы № 69 "Жангелдин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2022 жылғы 17 ақпандағы № 79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2022-2024 жылдарға арналған аудандық бюджеті туралы" 2021 жылғы 24 желтоқсандағы № 69, (Нормативтік құқықтық актілерді мемлекеттік тіркеу тізілімінде № 26033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4 757 732,5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667 516,0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4 629,0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–11 500,0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4 074 087,5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4 780 508,0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12 681,0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18 378,0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5 697,0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- 35 456,5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35 456,5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2022 жылға арналған аудандық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4074067,4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