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1258" w14:textId="bac1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2021 жылғы 27 желтоқсандағы № 78 "Денисов ауданының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9 желтоқсандағы № 97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2022-2024 жылдарға арналған бюджеті туралы" 2021 жылғы 27 желтоқсандағы № 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2022-2024 жылдарға арналған бюджеті тиісінше 1, 2 және 3-қосымшаларға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- 5 744 021,7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- 1 248 222,6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- 5 386,0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- 12 421,0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- 4 477 992,1 мың теңге;</w:t>
      </w:r>
    </w:p>
    <w:bookmarkEnd w:id="7"/>
    <w:bookmarkStart w:name="z13" w:id="8"/>
    <w:p>
      <w:pPr>
        <w:spacing w:after="0"/>
        <w:ind w:left="0"/>
        <w:jc w:val="both"/>
      </w:pPr>
      <w:r>
        <w:rPr>
          <w:rFonts w:ascii="Times New Roman"/>
          <w:b w:val="false"/>
          <w:i w:val="false"/>
          <w:color w:val="000000"/>
          <w:sz w:val="28"/>
        </w:rPr>
        <w:t>
      2) шығындар - 5 811 042,4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- 31 283,0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- 59 532,0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- 28 249,0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сапыт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- 98 303,7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98 303,7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8"/>
    <w:p>
      <w:pPr>
        <w:spacing w:after="0"/>
        <w:ind w:left="0"/>
        <w:jc w:val="left"/>
      </w:pPr>
      <w:r>
        <w:rPr>
          <w:rFonts w:ascii="Times New Roman"/>
          <w:b/>
          <w:i w:val="false"/>
          <w:color w:val="000000"/>
        </w:rPr>
        <w:t xml:space="preserve"> 2022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