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54709" w14:textId="ef547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Денисов аудандық мәслихатының 2021 жылғы 28 желтоқсандағы № 87 "Денисов ауданы ауылдарының және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2022 жылғы 23 қарашадағы № 94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облысы Денисов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Денисов аудандық мәслихатының "Денисов ауданы ауылдарының және ауылдық округтерінің 2022-2024 жылдарға арналған бюджеттері туралы" 2021 жылғы 28 желтоқсандағы № 87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Архангельск ауылдық округінің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24 603,2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3 134,9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21 468,3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24 953,2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350,0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Аршалы ауылдық округінің 2022-2024 жылдарға арналған бюджеті тиісінше 4, 5 және 6-қосымшаларға сәйкес, оның ішінде 2022 жылға мынадай көлемдерде бекітілсін: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38 212,7 мың теңге, оның iшiнде: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3 702,5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106,0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192,8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34 211,4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38 437,8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-225,1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225,1 мың теңге.";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Әйет ауылдық округінің 2022-2024 жылдарға арналған бюджеті тиісінше 7, 8 және 9-қосымшаларға сәйкес, оның ішінде 2022 жылға мынадай көлемдерде бекітілсін: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129 095,6 мың теңге, оның iшiнде: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5 847,6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123 248,0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129 535,6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- 440,0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440,0 мың теңге.";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Глебовка ауылының 2022-2024 жылдарға арналған бюджеті тиісінше 10, 11 және 12-қосымшаларға сәйкес, оның ішінде 2022 жылға мынадай көлемдерде бекітілсін: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24 685,1 мың теңге, оның iшiнде: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952,0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23 733,1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24 914,1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-229,0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229,0 мың теңге.";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Денисов ауылдық округінің 2022-2024 жылдарға арналған бюджеті тиісінше 13, 14 және 15-қосымшаларға сәйкес, оның ішінде 2022 жылға мынадай көлемдерде бекітілсін: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295 921,1 мың теңге, оның iшiнде: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22 311,5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100,0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175,5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273 334,1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299 583,1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-3662,0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3662,0 мың теңге.";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Красноармейск ауылдық округінің 2022-2024 жылдарға арналған бюджеті тиісінше 16, 17 және 18-қосымшаларға сәйкес, оның ішінде 2022 жылға мынадай көлемдерде бекітілсін: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34 522,6 мың теңге, оның iшiнде: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6 107,5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28 415,1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35 142,6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-620,0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620,0 мың теңге.";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Қырым ауылының 2022-2024 жылдарға арналған бюджеті тиісінше 19, 20 және 21-қосымшаларға сәйкес, оның ішінде 2022 жылға мынадай көлемдерде бекітілсін: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22 822,5 мың теңге, оның iшiнде: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1 796,9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26,9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20 998,7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22 952,5 мың теңге;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-130,0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130,0 мың теңге.";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Перелески ауылының 2022-2024 жылдарға арналған бюджеті тиісінше 22, 23 және 24-қосымшаларға сәйкес, оның ішінде 2022 жылға мынадай көлемдерде бекітілсін: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21 997,9 мың теңге, оның iшiнде: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2 974,8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165,4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18 857,7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22 532,9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-535,0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535,0 мың теңге.";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Покров ауылдық округінің 2022-2024 жылдарға арналған бюджеті тиісінше 25, 26 және 27-қосымшаларға сәйкес, оның ішінде 2022 жылға мынадай көлемдерде бекітілсін: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21 009,1 мың теңге, оның iшiнде: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1 265,4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49,3 мың теңге;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19 694,4 мың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21 347,1 мың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-338,0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338,0 мың теңге.";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Приречен ауылдық округінің 2022-2024 жылдарға арналған бюджеті тиісінше 28, 29 және 30-қосымшаларға сәйкес, оның ішінде 2022 жылға мынадай көлемдерде бекітілсін: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42 086,1 мың теңге, оның iшiнде: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3 189,0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38 897,1 мың теңге;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42 360,1 мың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-274,0 мың теңге;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274,0 мың теңге.";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Свердлов ауылдық округінің 2022-2024 жылдарға арналған бюджеті тиісінше 31, 32 және 33-қосымшаларға сәйкес, оның ішінде 2022 жылға мынадай көлемдерде бекітілсін: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19 874,3 мың теңге, оның iшiнде: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2 718,3 мың теңге;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17 156,0 мың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20 670,3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-796,0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796,0 мың теңге.";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Тельман ауылдық округінің 2022-2024 жылдарға арналған бюджеті тиісінше 34, 35 және 36-қосымшаларға сәйкес, оның ішінде 2022 жылға мынадай көлемдерде бекітілсін: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65 968,0 мың теңге, оның iшiнде: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3 482,5 мың теңге;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12,4 мың теңге;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62 473,1 мың теңге;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66 747,0 мың теңге;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iшiнде: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мың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-779,0 мың теңге;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779,0 мың теңге.";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Денисов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қарашасындағы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97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Архангельск ауылдық округінің бюджеті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қарашасындағы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06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Аршалы ауылдық округінің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қарашасындағы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15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Әйет ауылдық округінің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129095,6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қарашасындағы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24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Глебовка ауылының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қарашасындағы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33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Денисов ауылдық округінің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295921,1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қарашасындағы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42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Красноармейск ауылдық округінің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 спорттық іс-шараларды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қарашасындағы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51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Денисов ауданының Қырым ауылының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қарашасындағы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60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Перелески ауылының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қарашасындағы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69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Покров ауылдық округінің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қарашасындағы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78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Приречен ауылдық округінің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қарашасындағы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87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Свердлов ауылдық округінің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қарашасындағы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96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Тельман ауылдық округінің бюджеті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