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bee2" w14:textId="679b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 Покров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2022 жылғы 23 маусымдағы № 63 шешімі. Жойылды - Қостанай облысы Денисов ауданы мәслихатының 2023 жылғы 8 қарашадағы № 69 шешімімен</w:t>
      </w:r>
    </w:p>
    <w:p>
      <w:pPr>
        <w:spacing w:after="0"/>
        <w:ind w:left="0"/>
        <w:jc w:val="both"/>
      </w:pPr>
      <w:bookmarkStart w:name="z5" w:id="0"/>
      <w:r>
        <w:rPr>
          <w:rFonts w:ascii="Times New Roman"/>
          <w:b w:val="false"/>
          <w:i w:val="false"/>
          <w:color w:val="ff0000"/>
          <w:sz w:val="28"/>
        </w:rPr>
        <w:t xml:space="preserve">
      Ескерту. Жойылды - Қостанай облысы Денисов ауданы мәслихатының 08.11.2023 </w:t>
      </w:r>
      <w:r>
        <w:rPr>
          <w:rFonts w:ascii="Times New Roman"/>
          <w:b w:val="false"/>
          <w:i w:val="false"/>
          <w:color w:val="ff0000"/>
          <w:sz w:val="28"/>
        </w:rPr>
        <w:t>№ 69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 бабының</w:t>
      </w:r>
      <w:r>
        <w:rPr>
          <w:rFonts w:ascii="Times New Roman"/>
          <w:b w:val="false"/>
          <w:i w:val="false"/>
          <w:color w:val="000000"/>
          <w:sz w:val="28"/>
        </w:rPr>
        <w:t xml:space="preserve"> 6-тармағына және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Денисов аудандық мәслихаты ШЕШТІ:</w:t>
      </w:r>
    </w:p>
    <w:bookmarkStart w:name="z6" w:id="1"/>
    <w:p>
      <w:pPr>
        <w:spacing w:after="0"/>
        <w:ind w:left="0"/>
        <w:jc w:val="both"/>
      </w:pPr>
      <w:r>
        <w:rPr>
          <w:rFonts w:ascii="Times New Roman"/>
          <w:b w:val="false"/>
          <w:i w:val="false"/>
          <w:color w:val="000000"/>
          <w:sz w:val="28"/>
        </w:rPr>
        <w:t xml:space="preserve">
      1. Қоса беріліп отырған Қостанай облысы Денисов ауданы Покров ауылдық округінің бөлек жергілікті қоғамдастық жиындарын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Денисов ауданы ауылдық округінің бөлек жергілікті қоғамдастықтың жиынына қатысу үшін ауыл тұрғындары өкілдерінің сандық құрамы бекітілсін.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 w:id="4"/>
    <w:p>
      <w:pPr>
        <w:spacing w:after="0"/>
        <w:ind w:left="0"/>
        <w:jc w:val="left"/>
      </w:pPr>
      <w:r>
        <w:rPr>
          <w:rFonts w:ascii="Times New Roman"/>
          <w:b/>
          <w:i w:val="false"/>
          <w:color w:val="000000"/>
        </w:rPr>
        <w:t xml:space="preserve"> Қостанай облысы Денисов ауданы Покров ауылдық округінің жергілікті қоғамдастықтың бөлек жиындарын өткізу қағидалары</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Қостанай облысы Денисов ауданы Покров ауылдық округінің жергілікті қоғамдастықтың бөлек жиындарын өткізу қағидалары (бұдан әрі-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Покров ауылдық округінің ауылдары тұрғындарының жергілікті қоғамдастығының бөлек жиындарын өткізу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 Покров ауылдық округі аумағында тұратын тұрғындардың (жергілікті қоғамдастық мүшелерінің) жиынтығы;</w:t>
      </w:r>
    </w:p>
    <w:bookmarkEnd w:id="8"/>
    <w:bookmarkStart w:name="z19" w:id="9"/>
    <w:p>
      <w:pPr>
        <w:spacing w:after="0"/>
        <w:ind w:left="0"/>
        <w:jc w:val="both"/>
      </w:pPr>
      <w:r>
        <w:rPr>
          <w:rFonts w:ascii="Times New Roman"/>
          <w:b w:val="false"/>
          <w:i w:val="false"/>
          <w:color w:val="000000"/>
          <w:sz w:val="28"/>
        </w:rPr>
        <w:t>
      2) жергілікті қоғамдастықтың бөлек жиыны –ауылдық округінің тұрғындары (жергілікті қоғамдастық мүшелерінің) жергілікті қоғамдастық жиынына қатысу үшін өкілдерді сайлауға тікелей қатысуы.</w:t>
      </w:r>
    </w:p>
    <w:bookmarkEnd w:id="9"/>
    <w:bookmarkStart w:name="z20"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Покров ауылдық округтің аумағы учаскелерге (ауылдар, көшелер)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Жергілікті қоғамдастықтың бөлек жиынын Покров ауылдық округінің әкімі шақырады және ұйымдастырады.</w:t>
      </w:r>
    </w:p>
    <w:bookmarkEnd w:id="13"/>
    <w:bookmarkStart w:name="z24"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Покров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5" w:id="15"/>
    <w:p>
      <w:pPr>
        <w:spacing w:after="0"/>
        <w:ind w:left="0"/>
        <w:jc w:val="both"/>
      </w:pPr>
      <w:r>
        <w:rPr>
          <w:rFonts w:ascii="Times New Roman"/>
          <w:b w:val="false"/>
          <w:i w:val="false"/>
          <w:color w:val="000000"/>
          <w:sz w:val="28"/>
        </w:rPr>
        <w:t>
      7. Покров ауылдық округінің ауылдары, көшелері шегінде бөлек жергілікті қоғамдастық жиынын өткізуді Покров ауылдық округінің әкімі ұйымдастырады.</w:t>
      </w:r>
    </w:p>
    <w:bookmarkEnd w:id="15"/>
    <w:bookmarkStart w:name="z26" w:id="16"/>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6"/>
    <w:bookmarkStart w:name="z27" w:id="17"/>
    <w:p>
      <w:pPr>
        <w:spacing w:after="0"/>
        <w:ind w:left="0"/>
        <w:jc w:val="both"/>
      </w:pPr>
      <w:r>
        <w:rPr>
          <w:rFonts w:ascii="Times New Roman"/>
          <w:b w:val="false"/>
          <w:i w:val="false"/>
          <w:color w:val="000000"/>
          <w:sz w:val="28"/>
        </w:rPr>
        <w:t>
      8. Жергілікті қоғамдастықтың бөлек жиынының ашылуы Покров ауылдық округінің алдында тиісті ауылда, көшеде қатысып отырған, оған қатысуға құқығы бар тұрғындарын тіркеу жүргізіледі.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9. Жергілікті қоғамдастықтың бөлек жиынын Покров ауылдық округінің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Покров ауылдық округінің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2" w:id="22"/>
    <w:p>
      <w:pPr>
        <w:spacing w:after="0"/>
        <w:ind w:left="0"/>
        <w:jc w:val="both"/>
      </w:pPr>
      <w:r>
        <w:rPr>
          <w:rFonts w:ascii="Times New Roman"/>
          <w:b w:val="false"/>
          <w:i w:val="false"/>
          <w:color w:val="000000"/>
          <w:sz w:val="28"/>
        </w:rPr>
        <w:t>
      10. Жергілікті қоғамдастық жиынына қатысу үшін ауылдық округінің ауыл, көше тұрғындары үшін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2"/>
    <w:bookmarkStart w:name="z33"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4"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Покров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9" w:id="25"/>
    <w:p>
      <w:pPr>
        <w:spacing w:after="0"/>
        <w:ind w:left="0"/>
        <w:jc w:val="left"/>
      </w:pPr>
      <w:r>
        <w:rPr>
          <w:rFonts w:ascii="Times New Roman"/>
          <w:b/>
          <w:i w:val="false"/>
          <w:color w:val="000000"/>
        </w:rPr>
        <w:t xml:space="preserve"> Қостанай облысы Денисов ауданы Покров ауылдық округінің жергілікті қоғамдастық жиындарына қатысу үшін ауылдар мен көшелер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Покров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Покров ауылдық округінің Покровка ауылы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Покров ауылдық округінің Досовка ауылы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