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5876" w14:textId="a375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Денисов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2022 жылғы 23 маусымдағы № 60 шешімі. Жойылды - Қостанай облысы Денисов ауданы мәслихатының 2023 жылғы 8 қарашадағы № 65 шешімімен</w:t>
      </w:r>
    </w:p>
    <w:p>
      <w:pPr>
        <w:spacing w:after="0"/>
        <w:ind w:left="0"/>
        <w:jc w:val="both"/>
      </w:pPr>
      <w:bookmarkStart w:name="z5" w:id="0"/>
      <w:r>
        <w:rPr>
          <w:rFonts w:ascii="Times New Roman"/>
          <w:b w:val="false"/>
          <w:i w:val="false"/>
          <w:color w:val="ff0000"/>
          <w:sz w:val="28"/>
        </w:rPr>
        <w:t xml:space="preserve">
      Ескерту. Жойылды - Қостанай облысы Денисов ауданы мәслихатының 08.11.2023 </w:t>
      </w:r>
      <w:r>
        <w:rPr>
          <w:rFonts w:ascii="Times New Roman"/>
          <w:b w:val="false"/>
          <w:i w:val="false"/>
          <w:color w:val="ff0000"/>
          <w:sz w:val="28"/>
        </w:rPr>
        <w:t>№ 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Денисов аудандық мәслихаты ШЕШТІ:</w:t>
      </w:r>
    </w:p>
    <w:bookmarkStart w:name="z6" w:id="1"/>
    <w:p>
      <w:pPr>
        <w:spacing w:after="0"/>
        <w:ind w:left="0"/>
        <w:jc w:val="both"/>
      </w:pPr>
      <w:r>
        <w:rPr>
          <w:rFonts w:ascii="Times New Roman"/>
          <w:b w:val="false"/>
          <w:i w:val="false"/>
          <w:color w:val="000000"/>
          <w:sz w:val="28"/>
        </w:rPr>
        <w:t xml:space="preserve">
      1. Қоса біріліп отырған Қостанай облысы Денисов ауданы Денисов ауылдық округінің бөлек жергілікті қоғамдастықтың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Денисов ауданы Денисов ауылдық округі жергілікті қоғамдастық жиынына қатысу үшін ауылдар тұрғындары өкілдерінің сандық құрамы бекітілсін.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Қостанай облысы Денисов ауданы Денисов ауылдық округінің жергілікті қоғамдастықтың бөлек жиындарын өткізу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Қостанай облысы Денисов ауданы Денисов ауылдық округінің жергілікті қоғамдастықтың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Денисов ауылдық округінің ауылдары тұрғындарының жергілікті қоғамдастығының бөлек жиындарын өткізу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 Денисов ауылдық округі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қоғамдастықтың бөлек жиыны – ауылдық округінің тұрғындары (жергілікті қоғамдастық мүшелерінің) жергілікті қоғамдастық жиынына қатысу үшін өкілдерді сайлауға тікелей қатысуы.</w:t>
      </w:r>
    </w:p>
    <w:bookmarkEnd w:id="9"/>
    <w:bookmarkStart w:name="z20"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Денисов ауылдық округтің аумағы учаскелерге (ауылдар,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Жергілікті қоғамдастықтың бөлек жиынын Денисов ауылдық округінің әкімі шақырады және ұйымдастырады.</w:t>
      </w:r>
    </w:p>
    <w:bookmarkEnd w:id="13"/>
    <w:bookmarkStart w:name="z24"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Денисов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5" w:id="15"/>
    <w:p>
      <w:pPr>
        <w:spacing w:after="0"/>
        <w:ind w:left="0"/>
        <w:jc w:val="both"/>
      </w:pPr>
      <w:r>
        <w:rPr>
          <w:rFonts w:ascii="Times New Roman"/>
          <w:b w:val="false"/>
          <w:i w:val="false"/>
          <w:color w:val="000000"/>
          <w:sz w:val="28"/>
        </w:rPr>
        <w:t>
      7. Денисов ауылдық округінің ауылдары, көшелері шегінде бөлек жергілікті қоғамдастық жиынын өткізуді Денисов ауылдық округінің әкімі ұйымдастырады.</w:t>
      </w:r>
    </w:p>
    <w:bookmarkEnd w:id="15"/>
    <w:bookmarkStart w:name="z26" w:id="16"/>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6"/>
    <w:bookmarkStart w:name="z27" w:id="17"/>
    <w:p>
      <w:pPr>
        <w:spacing w:after="0"/>
        <w:ind w:left="0"/>
        <w:jc w:val="both"/>
      </w:pPr>
      <w:r>
        <w:rPr>
          <w:rFonts w:ascii="Times New Roman"/>
          <w:b w:val="false"/>
          <w:i w:val="false"/>
          <w:color w:val="000000"/>
          <w:sz w:val="28"/>
        </w:rPr>
        <w:t>
      8. Жергілікті қоғамдастықтың бөлек жиынының ашылуы Денисов ауылдық округінің алдында тиісті ауылда, көшеде қатысып отырған, оған қатысуға құқығы бар тұрғындарын тіркеу жүргізіледі.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9. Жергілікті қоғамдастықтың бөлек жиынын Денисов ауылдық округінің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Денисов ауылдық округінің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2" w:id="22"/>
    <w:p>
      <w:pPr>
        <w:spacing w:after="0"/>
        <w:ind w:left="0"/>
        <w:jc w:val="both"/>
      </w:pPr>
      <w:r>
        <w:rPr>
          <w:rFonts w:ascii="Times New Roman"/>
          <w:b w:val="false"/>
          <w:i w:val="false"/>
          <w:color w:val="000000"/>
          <w:sz w:val="28"/>
        </w:rPr>
        <w:t>
      10. Жергілікті қоғамдастық жиынына қатысу үшін ауылдық округінің ауыл, көше тұрғындары үшін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2"/>
    <w:bookmarkStart w:name="z33"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4"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Денисов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0" w:id="25"/>
    <w:p>
      <w:pPr>
        <w:spacing w:after="0"/>
        <w:ind w:left="0"/>
        <w:jc w:val="left"/>
      </w:pPr>
      <w:r>
        <w:rPr>
          <w:rFonts w:ascii="Times New Roman"/>
          <w:b/>
          <w:i w:val="false"/>
          <w:color w:val="000000"/>
        </w:rPr>
        <w:t xml:space="preserve"> Қостанай облысы Денисов ауданы Денисов ауылдық округінің жергілікті қоғамдастық жиындарына қатысу үшін ауылдар мен көшелер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Денисовка ауылдық округінің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50 лет Октября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Амангельды, Строительная көшелерінің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Базарная, Комсомольская, Пушкина көшелерінің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Береговая көшсінің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Гагарина, Терешковой, Титова, Королева, Заречная көшелерінің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Нурпеисова көшелерінің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Горького, Ленина, Октябрьская көшелерінің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Дорожная, ДЭУ-239, Подстанция көшелерінің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Кавказская, Молодежная көшелерінің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Первомайская, Полевая көшелерінің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Калинина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Красных Партизан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Мельничная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Нефтебаза, Степная көшелерінің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Новая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Патриса Лумумбы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Целинная, Рабочая көшелерінің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Советская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Станция Денисовка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Маслозаводская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Фестивальная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Чапаева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Элеваторная, Сельхозтехника көшелерінің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Гришенка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