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1d64" w14:textId="7771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Архангельск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56 шешімі. Жойылды - Қостанай облысы Денисов ауданы мәслихатының 2023 жылғы 8 қарашадағы № 61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Денисов ауданы Аршалы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Архангельск ауылдық округінің жергілікті қоғамдастықтың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Архангельск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Архангельск ауылдық округінің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Архангельск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Архангельск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Архангельск ауылдық округтің аумағы учаскелерге (ауылдар)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Архангельск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Архангельск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Ауылдар шегінде бөлек жергілікті қоғамдастықтың бөлек жиынын өткізуді Архангельск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Архангельск ауылдық округінің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Архангельск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Архангельск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Архангельск ауылдық округінің ауыл,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Архангельск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 Архангельск ауылдық округінің бөлек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Архангельск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Архангельск ауылдық округінің Жалтыркөл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Архангельск ауылдық округінің Архангельское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