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3684" w14:textId="7843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аудандық мәслихатының 2021 жылғы 28 желтоқсандағы № 87 "Денисов ауданы ауылдарының және ауылдық округтерінің 2022-2024 жылдарға арналған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2022 жылғы 17 ақпандағы № 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 Денисов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Денисов аудандық мәслихатының "Денисов ауданы ауылдарының және ауылдық округтерінің 2022-2024 жылдарға арналған бюджеттері туралы" 2021 жылғы 28 желтоқсандағы № 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Архангельск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25 025,3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3 157,0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21 868,3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25 375,3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350,0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Архангельск ауылдық округінің 2022 жылға арналған бюджетінде аудандық бюджеттен ағымдағы нысаналы трансферттер түсімі көзделгені ескерілсін: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заңнаманың өзгеруіне байланысты төмен тұрған бюджеттердің шығындарын өтеуге;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жарығын монтаждауға.";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Архангельск ауылдық округінің бюджетінде, аудан бюджетіне 0,9 мың теңге сомасында ағымдағы нысаналы трансферттерді қайтару қарастырылғаны ескерілсін.";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Аршалы ауылдық округінің 2022-2024 жылдарға арналған бюджеті тиісінше 4, 5 және 6-қосымшаларға сәйкес, оның ішінде 2022 жылға мынадай көлемдерде бекітілсін: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33 865,3 мың теңге, оның iшiнде: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3 148,0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30 717,3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34 090,3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-225,0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225,0 мың теңге.";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Аршалы ауылдық округінің бюджетінде, аудан бюджетіне 0,9 мың теңге сомасында ағымдағы нысаналы трансферттерді қайтару қарастырылғаны ескерілсін.";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Әйет ауылдық округінің 2022-2024 жылдарға арналған бюджеті тиісінше 7, 8 және 9-қосымшаларға сәйкес, оның ішінде 2022 жылға мынадай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133 190,3 мың теңге, оның iшiнде: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5 762,0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127 428,3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133 630,3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440,0 мың теңге.";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10-1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Әйет ауылдық округінің бюджетінде, аудан бюджетіне 0,1 мың теңге сомасында ағымдағы нысаналы трансферттерді қайтару қарастырылғаны ескерілсін.";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Глебовка ауылының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22 027,3 мың теңге, оның iшiнде: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1 104,0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20 923,3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22 256,3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-229,0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229,0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Денисов ауылдық округінің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305 910,1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24 794,0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281 116,1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309 572,1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-3662,0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3662,0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Денисов ауылдық округінің бюджетінде, аудан бюджетіне 1,9 мың теңге сомасында ағымдағы нысаналы трансферттерді қайтару қарастырылғаны ескерілсін.";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Красноармейск ауылдық округінің 2022-2024 жылдарға арналған бюджеті тиісінше 16, 17 және 18-қосымшаларға сәйкес, оның ішінде 2022 жылға мынадай көлемдерде бекітілсін: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29 940,7 мың теңге, оның iшiнде: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5 312,0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24 628,7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30 560,7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620,0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20-1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 Красноармейск ауылдық округінің бюджетінде, аудан бюджетіне 0,1 мың теңге сомасында ағымдағы нысаналы трансферттерді қайтару қарастырылғаны ескерілсін.";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Қырым ауылдық округінің 2022-2024 жылдарға арналған бюджеті тиісінше 19, 20 және 21-қосымшаларға сәйкес, оның ішінде 2022 жылға мынадай көлемдерде бекітілсін: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23 207,3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2 270,0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20 937,3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23 337,3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130,0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Перелески ауылының 2022-2024 жылдарға арналған бюджеті тиісінше 22, 23 және 24-қосымшаларға сәйкес, оның ішінде 2022 жылға мынадай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21 720,3 мың теңге, оның iшiнде: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3 512,0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18 208,3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22 255,3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-535,0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535,0 мың теңге.";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 Перелески ауылының бюджетінде, аудан бюджетіне 0,1 мың теңге сомасында ағымдағы нысаналы трансферттерді қайтару қарастырылғаны ескерілсін.";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Покров ауылдық округінің 2022-2024 жылдарға арналған бюджеті тиісінше 25, 26 және 27-қосымшаларға сәйкес, оның ішінде 2022 жылға мынадай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22 116,3,0 мың теңге, оның iшiнде: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1 686,0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20 430,3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22 454,3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-338,0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338,0 мың теңге.";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29-1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 Покров ауылдық округінің бюджетінде, аудан бюджетіне 0,1 мың теңге сомасында ағымдағы нысаналы трансферттерді қайтару қарастырылғаны ескерілсін.";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Приречен ауылдық округінің 2022-2024 жылдарға арналған бюджеті тиісінше 28, 29 және 30-қосымшаларға сәйкес, оның ішінде 2022 жылға мынадай көлемдерде бекітілсін: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45 578,3 мың теңге, оның iшiнде: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4 199,0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40 379,3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44 852,3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-274,0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274,0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Свердлов ауылдық округінің 2022-2024 жылдарға арналған бюджеті тиісінше 31, 32 және 33-қосымшаларға сәйкес, оның ішінде 2022 жылға мынадай көлемдерде бекітілсін: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19 950,3 мың теңге, оның iшiнде: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3 050,0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16 900,3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20 746,3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-796,0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796,0 мың теңге.";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Свердлов ауылдық округінің 2022 жылға арналған бюджетінде аудандық бюджеттен ағымдағы нысаналы трансферттер түсімі көзделгені ескерілсін: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заңнаманың өзгеруіне байланысты төмен тұрған бюджеттердің шығындарын өтеуге;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жарығын монтаждауға.";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Тельман ауылдық округінің 2022-2024 жылдарға арналған бюджеті тиісінше 34, 35 және 36-қосымшаларға сәйкес, оның ішінде 2022 жылға мынадай көлемдерде бекітілсін: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67 047,3 мың теңге, оның iшiнде: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4 058,0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62 989,3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67 826,3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-779,0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779,0 мың теңге.";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39-1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 Тельман ауылдық округінің бюджетінде, аудан бюджетіне 0,1 мың теңге сомасында ағымдағы нысаналы трансферттерді қайтару қарастырылғаны ескерілсін.";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Архангельск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3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Аршалы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3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Әйет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4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Глебовка ауылының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Денисов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6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Красноармейск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75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Денисов ауданының Қырым ауылының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Перелески ауылының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9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Покров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28-қосымша</w:t>
            </w:r>
          </w:p>
        </w:tc>
      </w:tr>
    </w:tbl>
    <w:bookmarkStart w:name="z30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Приречен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1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Свердлов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2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Тельман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