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2e30" w14:textId="fbf2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Диев ауылдық округі әкімінің 2022 жылғы 20 сәуірдегі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Әулиекөл аудандық жер учаскелерін беру жөніндегі комиссиясының 2022 жылғы 04 наурыздағы № 6 отырысының хаттамасынан үзінді көшірме негізінде Диев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Әулиекөл ауданы, Диев ауылдық округінің, Диев ауылының аумағында орналасқан жалпы алаңы 9,4 гектар жер учаскесіне қауымдық сервитут белгіленсін, "Қостанай облысы Әулиекөл ауданы, Диев ауылында газ тарату желілерін салу" Бюджеттік инвестициялық жобасын іске асыру үшін газ құбырын салу және пайдалану үшін.</w:t>
      </w:r>
    </w:p>
    <w:bookmarkEnd w:id="1"/>
    <w:bookmarkStart w:name="z6" w:id="2"/>
    <w:p>
      <w:pPr>
        <w:spacing w:after="0"/>
        <w:ind w:left="0"/>
        <w:jc w:val="both"/>
      </w:pPr>
      <w:r>
        <w:rPr>
          <w:rFonts w:ascii="Times New Roman"/>
          <w:b w:val="false"/>
          <w:i w:val="false"/>
          <w:color w:val="000000"/>
          <w:sz w:val="28"/>
        </w:rPr>
        <w:t>
      2. "Диев ауылдық округінің әкімі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Досмурзин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