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4032" w14:textId="41f4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Тимофеев ауылының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29 желтоқсандағы № 185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Тимофеев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47 500,2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4 657,0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42 529,2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48 565,0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- 1 064,8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1 064,8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Тимофеев ауылының бюджетінде аудандық бюджеттен берілетін субвенциялар көлемі 26 617,0 мың теңге сомасында көзделгені ескерілсін.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