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8af" w14:textId="439c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Сұлукөл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184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48 912,5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45 631,5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50 996,3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- 2 083,8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2 083,8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Сұлукөл ауылдық округінің бюджетінде аудандық бюджеттен берілетін субвенциялар көлемі 28 360,0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