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0c9f0" w14:textId="980c9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Москалев ауылдық округінің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2022 жылғы 29 желтоқсандағы № 182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Әулиекөл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Москалев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44 266,0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2 313,0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172,0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41 760,0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45 114,7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- 848,7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848,7 мың теңге.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Әулиекөл ауданы мәслихатының 07.12.2023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Москалев ауылдық округінің бюджетінде аудандық бюджеттен берілетін субвенциялар көлемі 29 138,0 мың теңге сомасында көзделгені ескерілсін.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Москалев ауылдық округінің 2023 жылға арналған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Әулиекөл ауданы мәслихатының 07.12.2023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Москалев ауылдық округінің 2024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Москалев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