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921" w14:textId="a115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Қазанбасы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Қазанбасы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47 751,0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604,7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Қазанбасы ауылдық округінің бюджетінде аудандық бюджеттен берілетін субвенциялар көлемі 34 974,0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