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38dc" w14:textId="4ec3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20 желтоқсандағы № 165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6 853 931,8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5 097 756,8 мың теңге;</w:t>
      </w:r>
    </w:p>
    <w:bookmarkEnd w:id="8"/>
    <w:bookmarkStart w:name="z13" w:id="9"/>
    <w:p>
      <w:pPr>
        <w:spacing w:after="0"/>
        <w:ind w:left="0"/>
        <w:jc w:val="both"/>
      </w:pPr>
      <w:r>
        <w:rPr>
          <w:rFonts w:ascii="Times New Roman"/>
          <w:b w:val="false"/>
          <w:i w:val="false"/>
          <w:color w:val="000000"/>
          <w:sz w:val="28"/>
        </w:rPr>
        <w:t>
      2) шығындар – 6 980 207,9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55 554,0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132 919,0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- 229 830,1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229 830,1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қосымшаласы</w:t>
      </w:r>
      <w:r>
        <w:rPr>
          <w:rFonts w:ascii="Times New Roman"/>
          <w:b w:val="false"/>
          <w:i w:val="false"/>
          <w:color w:val="000000"/>
          <w:sz w:val="28"/>
        </w:rPr>
        <w:t xml:space="preserve"> осы шешімнің -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