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44b0" w14:textId="6ec4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82 "Әулиекөл ауданының ауылдарының, кентінің,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30 қарашадағы № 161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ауылдарының, кентінің, ауылдық округтерінің 2022-2024 жылдарға арналған бюджеттері туралы" 2021 жылғы 29 желтоқсандағы № 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2022 - 2024 жылдарға арналған бюджеті тиісінше 1, 2 және 3-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110 191,8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32 840,0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–1 194,0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75 824,8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112 737,6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- 2 545,8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Көктал ауылының 2022-2024 жылдарға арналған бюджеті тиісінше 4, 5, және 6-қосымшаларға сәйкес, оның ішінде 2022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25 227,0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20 267,0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28 385,3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- 3 158,3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3 158,3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Первомай ауылының 2022-2024 жылдарға арналған бюджеті тиісінше 7, 8, және 9-қосымшаларға сәйкес, оның ішінде 2022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22 455,0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1 827,0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20 595,0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22 693,4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Тимофеев ауылының 2022-2024 жылдарға арналған бюджеті тиісінше 10, 11, және 12- қосымшаларға сәйкес, оның ішінде 2022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27 676,0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3 164,0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24 472,0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28 788,1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- 1 112,1мың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1 112,1 мың теңге.";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Құсмұрын кентінің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–445 191,8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15 889,0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562,0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428 270,8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446 363,4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- 1 171,6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1 171,6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Аманқарағай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122 747,6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21 086,0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100 890,6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124 818,8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- 2 071,2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2 071,2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Диев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36 442,0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5 521,0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30 727,0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37 232,7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Қазанбасы ауылдық округінің 2022-2024 жылдарға арналған бюджеті тиісінше 22, 23, және 24-қосымшаларға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32 759,0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3 614,0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28 890,0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34 968,4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- 2 209,4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2 209,4 мың теңге.";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Москалев ауылдық округінің 2022-2024 жылдарға арналған бюджеті тиісінше 25, 26, және 27- қосымшаларға сәйкес, оның ішінде 2022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28 839,0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–1 811,0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26 988,0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29 382,9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- 543,9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543,9 мың теңге.";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Новонежин ауылдық округінің 2022-2024 жылдарға арналған бюджеті тиісінше 28, 29, және 30-қосымшаларға сәйкес, оның ішінде 2022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39 676,0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8 667,0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30 698,0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43 160,6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- 3 484,6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3 484,6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Новоселов ауылдық округінің 2022-2024 жылдарға арналған бюджеті тиісінше 31, 32, және 33-қосымшаларға сәйкес, оның ішінде 2022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30 135,0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2 465,0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27 569,0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30 342,8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- 207,8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207,8 мың теңге.";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Сұлукөл ауылдық округінің 2022-2024 жылдарға арналған бюджеті тиісінше 34, 35, және 36-қосымшаларға сәйкес, оның ішінде 2022 жылға мынадай көлемдерде бекітілсін: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27 019,4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1 692,0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25 116,4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27 119,3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- 99,9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Чернигов ауылдық округінің 2022-2024 жылдарға арналған бюджеті тиісінше 37, 38, және 39-қосымшаларға сәйкес, оның ішінде 2022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29 465,0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2 886,0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246,0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26 153,0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29 928,9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- 463,9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463,9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2022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2022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2022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2022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2022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2022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