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4ca0" w14:textId="baf4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30 қарашадағы № 160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6 857 705,9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5 101 530,9 мың теңге;</w:t>
      </w:r>
    </w:p>
    <w:bookmarkEnd w:id="8"/>
    <w:bookmarkStart w:name="z13" w:id="9"/>
    <w:p>
      <w:pPr>
        <w:spacing w:after="0"/>
        <w:ind w:left="0"/>
        <w:jc w:val="both"/>
      </w:pPr>
      <w:r>
        <w:rPr>
          <w:rFonts w:ascii="Times New Roman"/>
          <w:b w:val="false"/>
          <w:i w:val="false"/>
          <w:color w:val="000000"/>
          <w:sz w:val="28"/>
        </w:rPr>
        <w:t>
      2) шығындар – 6 983 843,4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55 554,0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132 919,0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48 138,8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- 229 830,3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229 830,3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10 509,5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Әулиекөл ауданының 2022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